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b/>
          <w:color w:val="6023A8"/>
          <w:sz w:val="40"/>
        </w:rPr>
        <w:t>Guia Completo do Método de Encantamento</w:t>
        <w:br/>
        <w:t>para Atendimento a Sistemas de Gestão de Igrejas</w:t>
        <w:br/>
        <w:br/>
      </w:r>
    </w:p>
    <w:p>
      <w:pPr>
        <w:jc w:val="center"/>
      </w:pPr>
      <w:r>
        <w:rPr>
          <w:color w:val="6023A8"/>
          <w:sz w:val="28"/>
        </w:rPr>
        <w:t>Autor: ADRYAN Vilela</w:t>
        <w:br/>
        <w:br/>
        <w:br/>
      </w:r>
    </w:p>
    <w:p>
      <w:pPr>
        <w:spacing w:after="100"/>
      </w:pPr>
      <w:r>
        <w:t xml:space="preserve"> Guia Completo do Método de Encantamento para Atendimento a Sistemas de Gestão de Igrejas</w:t>
      </w:r>
    </w:p>
    <w:p/>
    <w:p>
      <w:pPr>
        <w:spacing w:after="100"/>
      </w:pPr>
      <w:r>
        <w:t xml:space="preserve"> Sumário</w:t>
      </w:r>
    </w:p>
    <w:p/>
    <w:p>
      <w:pPr>
        <w:spacing w:after="100"/>
      </w:pPr>
      <w:r>
        <w:t>1. [Contexto e Fundamentos](1-contexto-e-fundamentos)</w:t>
      </w:r>
    </w:p>
    <w:p>
      <w:pPr>
        <w:spacing w:after="100"/>
      </w:pPr>
      <w:r>
        <w:t>2. [As 8 Intenções do Atendimento Encantador](2-as-8-intenções-do-atendimento-encantador-para-o-contexto-eclesiástico)</w:t>
      </w:r>
    </w:p>
    <w:p>
      <w:pPr>
        <w:spacing w:after="100"/>
      </w:pPr>
      <w:r>
        <w:t>3. [As 5 Linguagens do Encantamento](3-as-5-linguagens-do-encantamento-no-contexto-eclesiástico)</w:t>
      </w:r>
    </w:p>
    <w:p>
      <w:pPr>
        <w:spacing w:after="100"/>
      </w:pPr>
      <w:r>
        <w:t>4. [Tom e Estilo de Comunicação](4-tom-e-estilo-de-comunicação)</w:t>
      </w:r>
    </w:p>
    <w:p>
      <w:pPr>
        <w:spacing w:after="100"/>
      </w:pPr>
      <w:r>
        <w:t>5. [Estrutura das Mensagens](5-estrutura-das-mensagens)</w:t>
      </w:r>
    </w:p>
    <w:p>
      <w:pPr>
        <w:spacing w:after="100"/>
      </w:pPr>
      <w:r>
        <w:t>6. [Exemplos Práticos por Situação](6-exemplos-práticos-por-situação)</w:t>
      </w:r>
    </w:p>
    <w:p>
      <w:pPr>
        <w:spacing w:after="100"/>
      </w:pPr>
      <w:r>
        <w:t>7. [Método R.E.G.R.A. para Transformar Objeções](7-o-método-regra-para-transformar-objeções-no-contexto-eclesiástico)</w:t>
      </w:r>
    </w:p>
    <w:p>
      <w:pPr>
        <w:spacing w:after="100"/>
      </w:pPr>
      <w:r>
        <w:t>8. [Triturador de Objeções](8-triturador-de-objeções-no-contexto-eclesiástico)</w:t>
      </w:r>
    </w:p>
    <w:p>
      <w:pPr>
        <w:spacing w:after="100"/>
      </w:pPr>
      <w:r>
        <w:t>9. [Lidando com Líderes em Situações Desafiadoras](9-lidando-com-líderes-eclesiásticos-em-situações-desafiadoras)</w:t>
      </w:r>
    </w:p>
    <w:p>
      <w:pPr>
        <w:spacing w:after="100"/>
      </w:pPr>
      <w:r>
        <w:t>10. [Recuperando Igrejas que Interromperam o Contato](10-recuperando-igrejas-que-interromperam-o-contato)</w:t>
      </w:r>
    </w:p>
    <w:p>
      <w:pPr>
        <w:spacing w:after="100"/>
      </w:pPr>
      <w:r>
        <w:t>11. [Alinhando Prazos com Graça](11-como-alinhar-prazos-com-graça-no-contexto-ministerial)</w:t>
      </w:r>
    </w:p>
    <w:p>
      <w:pPr>
        <w:spacing w:after="100"/>
      </w:pPr>
      <w:r>
        <w:t>12. [O Fator UAU no Atendimento](12-o-fator-uau-no-atendimento-eclesiástico)</w:t>
      </w:r>
    </w:p>
    <w:p>
      <w:pPr>
        <w:spacing w:after="100"/>
      </w:pPr>
      <w:r>
        <w:t>13. [Técnicas Avançadas de Comunicação](13-técnicas-avançadas-de-comunicação-no-contexto-eclesiástico)</w:t>
      </w:r>
    </w:p>
    <w:p>
      <w:pPr>
        <w:spacing w:after="100"/>
      </w:pPr>
      <w:r>
        <w:t>14. [Roteiro para Visitas Técnicas](14-roteiro-para-visitas-técnicas-em-igrejas)</w:t>
      </w:r>
    </w:p>
    <w:p>
      <w:pPr>
        <w:spacing w:after="100"/>
      </w:pPr>
      <w:r>
        <w:t>15. [Cuidado Pessoal do Atendente](15-cuidado-pessoal-do-atendente-no-contexto-de-suporte-a-igrejas)</w:t>
      </w:r>
    </w:p>
    <w:p>
      <w:pPr>
        <w:spacing w:after="100"/>
      </w:pPr>
      <w:r>
        <w:t>16. [Criação de Trilha de Desenvolvimento](16-criação-de-uma-trilha-de-desenvolvimento-para-equipe-de-suporte-eclesiástico)</w:t>
      </w:r>
    </w:p>
    <w:p>
      <w:pPr>
        <w:spacing w:after="100"/>
      </w:pPr>
      <w:r>
        <w:t>17. [Aplicação Prática: O Método Scanner](17-aplicação-prática-o-método-scanner-para-igrejas)</w:t>
      </w:r>
    </w:p>
    <w:p>
      <w:pPr>
        <w:spacing w:after="100"/>
      </w:pPr>
      <w:r>
        <w:t>18. [Combinações de Templates](18-combinações-de-templates-para-situações-específicas-em-igrejas)</w:t>
      </w:r>
    </w:p>
    <w:p>
      <w:pPr>
        <w:spacing w:after="100"/>
      </w:pPr>
      <w:r>
        <w:t>19. [Comunicação Interna](19-a-comunicação-interna-e-o-encantamento-no-suporte-eclesiástico)</w:t>
      </w:r>
    </w:p>
    <w:p>
      <w:pPr>
        <w:spacing w:after="100"/>
      </w:pPr>
      <w:r>
        <w:t>20. [Dicionário Encantador](20-dicionário-encantador-para-o-contexto-eclesiástico)</w:t>
      </w:r>
    </w:p>
    <w:p>
      <w:pPr>
        <w:spacing w:after="100"/>
      </w:pPr>
      <w:r>
        <w:t>21. [Exemplos Completos de Situações](21-exemplos-completos-de-situações-no-contexto-eclesiástico)</w:t>
      </w:r>
    </w:p>
    <w:p>
      <w:pPr>
        <w:spacing w:after="100"/>
      </w:pPr>
      <w:r>
        <w:t>22. [Instruções para IAs de Atendimento](22-instruções-para-ias-de-atendimento)</w:t>
      </w:r>
    </w:p>
    <w:p/>
    <w:p>
      <w:pPr>
        <w:spacing w:after="100"/>
      </w:pPr>
      <w:r>
        <w:t>---</w:t>
      </w:r>
    </w:p>
    <w:p/>
    <w:p>
      <w:pPr>
        <w:spacing w:after="100"/>
      </w:pPr>
      <w:r>
        <w:t xml:space="preserve"> 1. Contexto e Fundamentos</w:t>
      </w:r>
    </w:p>
    <w:p/>
    <w:p>
      <w:pPr>
        <w:spacing w:after="100"/>
      </w:pPr>
      <w:r>
        <w:t xml:space="preserve"> 1.1 Contexto do Atendimento</w:t>
      </w:r>
    </w:p>
    <w:p/>
    <w:p>
      <w:pPr>
        <w:spacing w:after="100"/>
      </w:pPr>
      <w:r>
        <w:t>Este guia visa orientar o atendimento de suporte técnico a igrejas cristãs evangélicas de diversas denominações que utilizam nosso sistema de gestão eclesiástica. Os módulos do sistema incluem:</w:t>
      </w:r>
    </w:p>
    <w:p/>
    <w:p>
      <w:pPr>
        <w:spacing w:after="100"/>
      </w:pPr>
      <w:r>
        <w:t>- Secretaria: Cadastro de membros, visitantes, relatórios, processos administrativos</w:t>
      </w:r>
    </w:p>
    <w:p>
      <w:pPr>
        <w:spacing w:after="100"/>
      </w:pPr>
      <w:r>
        <w:t>- Financeiro: Dízimos, ofertas, despesas, relatórios, prestação de contas</w:t>
      </w:r>
    </w:p>
    <w:p>
      <w:pPr>
        <w:spacing w:after="100"/>
      </w:pPr>
      <w:r>
        <w:t>- Células/Pequenos Grupos: Cadastro, acompanhamento, relatórios, multiplicação</w:t>
      </w:r>
    </w:p>
    <w:p>
      <w:pPr>
        <w:spacing w:after="100"/>
      </w:pPr>
      <w:r>
        <w:t>- Ensino: EBD, cursos, discipulado, certificados, material didático</w:t>
      </w:r>
    </w:p>
    <w:p>
      <w:pPr>
        <w:spacing w:after="100"/>
      </w:pPr>
      <w:r>
        <w:t>- Eventos: Calendário, inscrições, controle, relatórios</w:t>
      </w:r>
    </w:p>
    <w:p>
      <w:pPr>
        <w:spacing w:after="100"/>
      </w:pPr>
      <w:r>
        <w:t>- App da igreja: Comunicação com membros, avisos, devocionais, interação</w:t>
      </w:r>
    </w:p>
    <w:p>
      <w:pPr>
        <w:spacing w:after="100"/>
      </w:pPr>
      <w:r>
        <w:t>- Site da igreja: Institucional, evangelístico, transmissões, podcasts</w:t>
      </w:r>
    </w:p>
    <w:p/>
    <w:p>
      <w:pPr>
        <w:spacing w:after="100"/>
      </w:pPr>
      <w:r>
        <w:t xml:space="preserve"> 1.2 Perfil dos Clientes</w:t>
      </w:r>
    </w:p>
    <w:p/>
    <w:p>
      <w:pPr>
        <w:spacing w:after="100"/>
      </w:pPr>
      <w:r>
        <w:t>Nossos clientes são principalmente:</w:t>
      </w:r>
    </w:p>
    <w:p/>
    <w:p>
      <w:pPr>
        <w:spacing w:after="100"/>
      </w:pPr>
      <w:r>
        <w:t>- Pastores e líderes ministeriais: Responsáveis pelas decisões e visão da igreja</w:t>
      </w:r>
    </w:p>
    <w:p>
      <w:pPr>
        <w:spacing w:after="100"/>
      </w:pPr>
      <w:r>
        <w:t>- Secretárias(os) de igreja: Geralmente responsáveis pelo cadastro e aspectos administrativos</w:t>
      </w:r>
    </w:p>
    <w:p>
      <w:pPr>
        <w:spacing w:after="100"/>
      </w:pPr>
      <w:r>
        <w:t>- Tesoureiros: Responsáveis pelo módulo financeiro</w:t>
      </w:r>
    </w:p>
    <w:p>
      <w:pPr>
        <w:spacing w:after="100"/>
      </w:pPr>
      <w:r>
        <w:t>- Líderes de células/ministérios: Utilizam módulos específicos</w:t>
      </w:r>
    </w:p>
    <w:p>
      <w:pPr>
        <w:spacing w:after="100"/>
      </w:pPr>
      <w:r>
        <w:t>- Membros da igreja: Usuários finais do app</w:t>
      </w:r>
    </w:p>
    <w:p/>
    <w:p>
      <w:pPr>
        <w:spacing w:after="100"/>
      </w:pPr>
      <w:r>
        <w:t xml:space="preserve"> 1.3 Particularidades Denominacionais</w:t>
      </w:r>
    </w:p>
    <w:p/>
    <w:p>
      <w:pPr>
        <w:spacing w:after="100"/>
      </w:pPr>
      <w:r>
        <w:t xml:space="preserve"> Assembleia de Deus</w:t>
      </w:r>
    </w:p>
    <w:p>
      <w:pPr>
        <w:spacing w:after="100"/>
      </w:pPr>
      <w:r>
        <w:t>- Terminologia: "obreiros", "presbíteros", "diáconos", "congregações"</w:t>
      </w:r>
    </w:p>
    <w:p>
      <w:pPr>
        <w:spacing w:after="100"/>
      </w:pPr>
      <w:r>
        <w:t>- Foco em: evangelismo, cultos, visitação, congregações</w:t>
      </w:r>
    </w:p>
    <w:p>
      <w:pPr>
        <w:spacing w:after="100"/>
      </w:pPr>
      <w:r>
        <w:t>- Estrutura: geralmente mais hierárquica, com pastor presidente</w:t>
      </w:r>
    </w:p>
    <w:p/>
    <w:p>
      <w:pPr>
        <w:spacing w:after="100"/>
      </w:pPr>
      <w:r>
        <w:t xml:space="preserve"> Batista</w:t>
      </w:r>
    </w:p>
    <w:p>
      <w:pPr>
        <w:spacing w:after="100"/>
      </w:pPr>
      <w:r>
        <w:t>- Terminologia: "ministros", "seminaristas", "congregação"</w:t>
      </w:r>
    </w:p>
    <w:p>
      <w:pPr>
        <w:spacing w:after="100"/>
      </w:pPr>
      <w:r>
        <w:t>- Foco em: discipulado, educação cristã (EBD), missões</w:t>
      </w:r>
    </w:p>
    <w:p>
      <w:pPr>
        <w:spacing w:after="100"/>
      </w:pPr>
      <w:r>
        <w:t>- Estrutura: cada igreja tem autonomia, mas segue princípios denominacionais</w:t>
      </w:r>
    </w:p>
    <w:p/>
    <w:p>
      <w:pPr>
        <w:spacing w:after="100"/>
      </w:pPr>
      <w:r>
        <w:t xml:space="preserve"> Presbiteriana</w:t>
      </w:r>
    </w:p>
    <w:p>
      <w:pPr>
        <w:spacing w:after="100"/>
      </w:pPr>
      <w:r>
        <w:t>- Terminologia: "reverendo", "presbíteros", "concílio"</w:t>
      </w:r>
    </w:p>
    <w:p>
      <w:pPr>
        <w:spacing w:after="100"/>
      </w:pPr>
      <w:r>
        <w:t>- Foco em: doutrina, ensino bíblico, liturgia</w:t>
      </w:r>
    </w:p>
    <w:p>
      <w:pPr>
        <w:spacing w:after="100"/>
      </w:pPr>
      <w:r>
        <w:t>- Estrutura: governada por presbíteros, com ênfase em conselhos</w:t>
      </w:r>
    </w:p>
    <w:p/>
    <w:p>
      <w:pPr>
        <w:spacing w:after="100"/>
      </w:pPr>
      <w:r>
        <w:t xml:space="preserve"> Videira e Outras Igrejas Renovadas</w:t>
      </w:r>
    </w:p>
    <w:p>
      <w:pPr>
        <w:spacing w:after="100"/>
      </w:pPr>
      <w:r>
        <w:t>- Terminologia: "pastores", "líderes de célula", "supervisores"</w:t>
      </w:r>
    </w:p>
    <w:p>
      <w:pPr>
        <w:spacing w:after="100"/>
      </w:pPr>
      <w:r>
        <w:t>- Foco em: células, relacionamentos, adoração contemporânea</w:t>
      </w:r>
    </w:p>
    <w:p>
      <w:pPr>
        <w:spacing w:after="100"/>
      </w:pPr>
      <w:r>
        <w:t>- Estrutura: frequentemente baseada em células e grupos pequenos</w:t>
      </w:r>
    </w:p>
    <w:p/>
    <w:p>
      <w:pPr>
        <w:spacing w:after="100"/>
      </w:pPr>
      <w:r>
        <w:t xml:space="preserve"> 1.4 O Poder Transformador do Atendimento nas Comunidades de Fé</w:t>
      </w:r>
    </w:p>
    <w:p/>
    <w:p>
      <w:pPr>
        <w:spacing w:after="100"/>
      </w:pPr>
      <w:r>
        <w:t>O atendimento aos líderes e membros de igrejas não é apenas uma função técnica - é um ministério de apoio à obra de Deus. Cada líder religioso tem a responsabilidade perante sua congregação e, acima de tudo, perante o Senhor, de zelar pelo bom funcionamento da casa do Pai. Nosso papel é ser cooperadores dessa missão divina através de um atendimento que reflita valores cristãos.</w:t>
      </w:r>
    </w:p>
    <w:p/>
    <w:p>
      <w:pPr>
        <w:spacing w:after="100"/>
      </w:pPr>
      <w:r>
        <w:t>Benefícios do atendimento excepcional no contexto eclesiástico:</w:t>
      </w:r>
    </w:p>
    <w:p>
      <w:pPr>
        <w:spacing w:after="100"/>
      </w:pPr>
      <w:r>
        <w:t>- Fortalecimento do testemunho cristão através de uma reputação de excelência</w:t>
      </w:r>
    </w:p>
    <w:p>
      <w:pPr>
        <w:spacing w:after="100"/>
      </w:pPr>
      <w:r>
        <w:t>- Edificação de relacionamentos de confiança duradouros dentro da comunidade cristã</w:t>
      </w:r>
    </w:p>
    <w:p>
      <w:pPr>
        <w:spacing w:after="100"/>
      </w:pPr>
      <w:r>
        <w:t>- Multiplicação da eficácia ministerial através de soluções que potencializam o trabalho pastoral</w:t>
      </w:r>
    </w:p>
    <w:p>
      <w:pPr>
        <w:spacing w:after="100"/>
      </w:pPr>
      <w:r>
        <w:t>- Contribuição para a boa mordomia dos recursos da igreja</w:t>
      </w:r>
    </w:p>
    <w:p/>
    <w:p>
      <w:pPr>
        <w:spacing w:after="100"/>
      </w:pPr>
      <w:r>
        <w:t xml:space="preserve"> 1.5 Superando a Mentalidade do Piloto Automático no Serviço Cristão</w:t>
      </w:r>
    </w:p>
    <w:p/>
    <w:p>
      <w:pPr>
        <w:spacing w:after="100"/>
      </w:pPr>
      <w:r>
        <w:t>O maior inimigo do atendimento excepcional é a "Mentalidade do Piloto Automático" - uma abordagem que carece de zelo e compromisso espiritual. Como nos ensina Colossenses 3:23: "Tudo o que fizerem, façam de todo o coração, como para o Senhor, e não para os homens".</w:t>
      </w:r>
    </w:p>
    <w:p/>
    <w:p>
      <w:pPr>
        <w:spacing w:after="100"/>
      </w:pPr>
      <w:r>
        <w:t>Para superar esta mentalidade:</w:t>
      </w:r>
    </w:p>
    <w:p>
      <w:pPr>
        <w:spacing w:after="100"/>
      </w:pPr>
      <w:r>
        <w:t>- Cultive a consciência de que seu trabalho é parte da obra de Deus</w:t>
      </w:r>
    </w:p>
    <w:p>
      <w:pPr>
        <w:spacing w:after="100"/>
      </w:pPr>
      <w:r>
        <w:t>- Pratique a presença de Deus em cada interação</w:t>
      </w:r>
    </w:p>
    <w:p>
      <w:pPr>
        <w:spacing w:after="100"/>
      </w:pPr>
      <w:r>
        <w:t>- Desenvolva uma genuína preocupação com a missão da igreja que você atende</w:t>
      </w:r>
    </w:p>
    <w:p/>
    <w:p>
      <w:pPr>
        <w:spacing w:after="100"/>
      </w:pPr>
      <w:r>
        <w:t xml:space="preserve"> 1.6 Os Cinco Poderes do Encantador no Contexto Ministerial</w:t>
      </w:r>
    </w:p>
    <w:p/>
    <w:p>
      <w:pPr>
        <w:spacing w:after="100"/>
      </w:pPr>
      <w:r>
        <w:t>1. Inteligência Espiritual-Emocional: Desenvolva sensibilidade para compreender não apenas as necessidades práticas, mas também o contexto espiritual do seu interlocutor.</w:t>
      </w:r>
    </w:p>
    <w:p/>
    <w:p>
      <w:pPr>
        <w:spacing w:after="100"/>
      </w:pPr>
      <w:r>
        <w:t>2. Energia Edificante: "Pela força que Deus dá" (1 Pedro 4:11). Seu entusiasmo e vigor no atendimento devem refletir a alegria de servir ao Reino.</w:t>
      </w:r>
    </w:p>
    <w:p/>
    <w:p>
      <w:pPr>
        <w:spacing w:after="100"/>
      </w:pPr>
      <w:r>
        <w:t>3. Doação: "Mais bem-aventurado é dar do que receber" (Atos 20:35). O princípio cristão da generosidade deve permear suas interações.</w:t>
      </w:r>
    </w:p>
    <w:p/>
    <w:p>
      <w:pPr>
        <w:spacing w:after="100"/>
      </w:pPr>
      <w:r>
        <w:t>4. Criatividade Prudente: Como mordomos fiéis, devemos buscar soluções criativas que honrem tanto a Deus quanto os recursos da igreja.</w:t>
      </w:r>
    </w:p>
    <w:p/>
    <w:p>
      <w:pPr>
        <w:spacing w:after="100"/>
      </w:pPr>
      <w:r>
        <w:t>5. Presença Integral: "Sirvam bem, como a Cristo, não apenas quando estão sendo observados" (Efésios 6:7, paráfrase). Esteja totalmente presente em cada interação, como se estivesse diante do Senhor.</w:t>
      </w:r>
    </w:p>
    <w:p/>
    <w:p>
      <w:pPr>
        <w:spacing w:after="100"/>
      </w:pPr>
      <w:r>
        <w:t xml:space="preserve"> 2. As 8 Intenções do Atendimento Encantador para o Contexto Eclesiástico</w:t>
      </w:r>
    </w:p>
    <w:p/>
    <w:p>
      <w:pPr>
        <w:spacing w:after="100"/>
      </w:pPr>
      <w:r>
        <w:t xml:space="preserve"> 2.1 Empatia Pastoral</w:t>
      </w:r>
    </w:p>
    <w:p>
      <w:pPr>
        <w:spacing w:after="100"/>
      </w:pPr>
      <w:r>
        <w:t>A empatia no contexto ministerial reflete o cuidado pastoral de Cristo pelo seu rebanho.</w:t>
      </w:r>
    </w:p>
    <w:p/>
    <w:p>
      <w:pPr>
        <w:spacing w:after="100"/>
      </w:pPr>
      <w:r>
        <w:t>Expressões de empatia pastoral:</w:t>
      </w:r>
    </w:p>
    <w:p>
      <w:pPr>
        <w:spacing w:after="100"/>
      </w:pPr>
      <w:r>
        <w:t>- "Pastor João, compreendo a importância desse sistema para o acompanhamento dos membros da congregação..."</w:t>
      </w:r>
    </w:p>
    <w:p>
      <w:pPr>
        <w:spacing w:after="100"/>
      </w:pPr>
      <w:r>
        <w:t>- "Irmã Maria, percebo a urgência dessa situação para o culto de domingo..."</w:t>
      </w:r>
    </w:p>
    <w:p>
      <w:pPr>
        <w:spacing w:after="100"/>
      </w:pPr>
      <w:r>
        <w:t>- "Reverendo Paulo, entendo a preocupação com a gestão responsável dos recursos da igreja..."</w:t>
      </w:r>
    </w:p>
    <w:p>
      <w:pPr>
        <w:spacing w:after="100"/>
      </w:pPr>
      <w:r>
        <w:t>- "Diácono Pedro, reconheço como essa questão impacta diretamente o trabalho ministerial da igreja..."</w:t>
      </w:r>
    </w:p>
    <w:p/>
    <w:p>
      <w:pPr>
        <w:spacing w:after="100"/>
      </w:pPr>
      <w:r>
        <w:t xml:space="preserve"> 2.2 Agilidade na Obra</w:t>
      </w:r>
    </w:p>
    <w:p>
      <w:pPr>
        <w:spacing w:after="100"/>
      </w:pPr>
      <w:r>
        <w:t>A agilidade demonstra nosso compromisso em não impedir o avanço da obra de Deus.</w:t>
      </w:r>
    </w:p>
    <w:p/>
    <w:p>
      <w:pPr>
        <w:spacing w:after="100"/>
      </w:pPr>
      <w:r>
        <w:t>Expressões de agilidade ministerial:</w:t>
      </w:r>
    </w:p>
    <w:p>
      <w:pPr>
        <w:spacing w:after="100"/>
      </w:pPr>
      <w:r>
        <w:t>- "Antecipei-me em verificar a compatibilidade com o sistema de contribuições da igreja..."</w:t>
      </w:r>
    </w:p>
    <w:p>
      <w:pPr>
        <w:spacing w:after="100"/>
      </w:pPr>
      <w:r>
        <w:t>- "Já providenciei uma análise detalhada do histórico de membros para facilitar o cadastro..."</w:t>
      </w:r>
    </w:p>
    <w:p>
      <w:pPr>
        <w:spacing w:after="100"/>
      </w:pPr>
      <w:r>
        <w:t>- "Tomei a iniciativa de preparar um tutorial específico para a secretaria da igreja..."</w:t>
      </w:r>
    </w:p>
    <w:p>
      <w:pPr>
        <w:spacing w:after="100"/>
      </w:pPr>
      <w:r>
        <w:t>- "Adiantei a configuração do módulo financeiro conforme as necessidades específicas do ministério..."</w:t>
      </w:r>
    </w:p>
    <w:p/>
    <w:p>
      <w:pPr>
        <w:spacing w:after="100"/>
      </w:pPr>
      <w:r>
        <w:t xml:space="preserve"> 2.3 Sinceridade Cristã</w:t>
      </w:r>
    </w:p>
    <w:p>
      <w:pPr>
        <w:spacing w:after="100"/>
      </w:pPr>
      <w:r>
        <w:t>A sinceridade é fundamental em um contexto onde a integridade é valor inegociável.</w:t>
      </w:r>
    </w:p>
    <w:p/>
    <w:p>
      <w:pPr>
        <w:spacing w:after="100"/>
      </w:pPr>
      <w:r>
        <w:t>Expressões de sinceridade cristã:</w:t>
      </w:r>
    </w:p>
    <w:p>
      <w:pPr>
        <w:spacing w:after="100"/>
      </w:pPr>
      <w:r>
        <w:t>- "Com toda transparência, identificamos que..."</w:t>
      </w:r>
    </w:p>
    <w:p>
      <w:pPr>
        <w:spacing w:after="100"/>
      </w:pPr>
      <w:r>
        <w:t>- "Em espírito de verdade, preciso informar que..."</w:t>
      </w:r>
    </w:p>
    <w:p>
      <w:pPr>
        <w:spacing w:after="100"/>
      </w:pPr>
      <w:r>
        <w:t>- "Com sincero compromisso com a verdade, reconheço que..."</w:t>
      </w:r>
    </w:p>
    <w:p>
      <w:pPr>
        <w:spacing w:after="100"/>
      </w:pPr>
      <w:r>
        <w:t>- "Em integridade, devo comunicar que..."</w:t>
      </w:r>
    </w:p>
    <w:p/>
    <w:p>
      <w:pPr>
        <w:spacing w:after="100"/>
      </w:pPr>
      <w:r>
        <w:t xml:space="preserve"> 2.4 Comprometimento Fiel</w:t>
      </w:r>
    </w:p>
    <w:p>
      <w:pPr>
        <w:spacing w:after="100"/>
      </w:pPr>
      <w:r>
        <w:t>O comprometimento reflete nossa fidelidade à missão de auxiliar o trabalho do Reino.</w:t>
      </w:r>
    </w:p>
    <w:p/>
    <w:p>
      <w:pPr>
        <w:spacing w:after="100"/>
      </w:pPr>
      <w:r>
        <w:t>Expressões de comprometimento fiel:</w:t>
      </w:r>
    </w:p>
    <w:p>
      <w:pPr>
        <w:spacing w:after="100"/>
      </w:pPr>
      <w:r>
        <w:t>- "Assumo pessoalmente a responsabilidade de garantir que a transmissão do culto não seja interrompida..."</w:t>
      </w:r>
    </w:p>
    <w:p>
      <w:pPr>
        <w:spacing w:after="100"/>
      </w:pPr>
      <w:r>
        <w:t>- "Farei questão de acompanhar a implementação do sistema de gestão de discipulado..."</w:t>
      </w:r>
    </w:p>
    <w:p>
      <w:pPr>
        <w:spacing w:after="100"/>
      </w:pPr>
      <w:r>
        <w:t>- "Comprometo-me a verificar cada detalhe da configuração do módulo de tesouraria..."</w:t>
      </w:r>
    </w:p>
    <w:p>
      <w:pPr>
        <w:spacing w:after="100"/>
      </w:pPr>
      <w:r>
        <w:t>- "Dedicarei atenção especial à migração dos dados dos membros para o novo sistema..."</w:t>
      </w:r>
    </w:p>
    <w:p/>
    <w:p>
      <w:pPr>
        <w:spacing w:after="100"/>
      </w:pPr>
      <w:r>
        <w:t xml:space="preserve"> 2.5 Autoridade com Humildade</w:t>
      </w:r>
    </w:p>
    <w:p>
      <w:pPr>
        <w:spacing w:after="100"/>
      </w:pPr>
      <w:r>
        <w:t>A autoridade técnica exercida com a humildade cristã.</w:t>
      </w:r>
    </w:p>
    <w:p/>
    <w:p>
      <w:pPr>
        <w:spacing w:after="100"/>
      </w:pPr>
      <w:r>
        <w:t>Expressões de autoridade com humildade:</w:t>
      </w:r>
    </w:p>
    <w:p>
      <w:pPr>
        <w:spacing w:after="100"/>
      </w:pPr>
      <w:r>
        <w:t>- "A experiência que o Senhor nos permitiu adquirir ao servir diversas igrejas nos mostra que..."</w:t>
      </w:r>
    </w:p>
    <w:p>
      <w:pPr>
        <w:spacing w:after="100"/>
      </w:pPr>
      <w:r>
        <w:t>- "Baseado em nossa trajetória de apoio a ministérios semelhantes, posso orientar que..."</w:t>
      </w:r>
    </w:p>
    <w:p>
      <w:pPr>
        <w:spacing w:after="100"/>
      </w:pPr>
      <w:r>
        <w:t>- "O conhecimento que desenvolvemos servindo congregações de diversos tamanhos nos permite afirmar que..."</w:t>
      </w:r>
    </w:p>
    <w:p>
      <w:pPr>
        <w:spacing w:after="100"/>
      </w:pPr>
      <w:r>
        <w:t>- "Nossa experiência específica com igrejas da denominação Batista nos dá segurança para recomendar que..."</w:t>
      </w:r>
    </w:p>
    <w:p/>
    <w:p>
      <w:pPr>
        <w:spacing w:after="100"/>
      </w:pPr>
      <w:r>
        <w:t xml:space="preserve"> 2.6 Prioridade à Obra</w:t>
      </w:r>
    </w:p>
    <w:p>
      <w:pPr>
        <w:spacing w:after="100"/>
      </w:pPr>
      <w:r>
        <w:t>Demonstre que compreende a urgência do trabalho ministerial e suas prioridades espirituais.</w:t>
      </w:r>
    </w:p>
    <w:p/>
    <w:p>
      <w:pPr>
        <w:spacing w:after="100"/>
      </w:pPr>
      <w:r>
        <w:t>Expressões de prioridade à obra:</w:t>
      </w:r>
    </w:p>
    <w:p>
      <w:pPr>
        <w:spacing w:after="100"/>
      </w:pPr>
      <w:r>
        <w:t>- "Reconhecendo a proximidade do evento evangelístico, reorganizei minha agenda para atender seu chamado com urgência..."</w:t>
      </w:r>
    </w:p>
    <w:p>
      <w:pPr>
        <w:spacing w:after="100"/>
      </w:pPr>
      <w:r>
        <w:t>- "Entendendo a importância dessa funcionalidade para o trabalho pastoral, dediquei atenção imediata à solução desse problema..."</w:t>
      </w:r>
    </w:p>
    <w:p>
      <w:pPr>
        <w:spacing w:after="100"/>
      </w:pPr>
      <w:r>
        <w:t>- "Considerando o impacto desse sistema na gestão dos grupos familiares, priorizei a análise completa do módulo de células..."</w:t>
      </w:r>
    </w:p>
    <w:p>
      <w:pPr>
        <w:spacing w:after="100"/>
      </w:pPr>
      <w:r>
        <w:t>- "Compreendendo o valor desse relatório para a prestação de contas aos membros, suspendi outras atividades para verificar o módulo financeiro..."</w:t>
      </w:r>
    </w:p>
    <w:p/>
    <w:p>
      <w:pPr>
        <w:spacing w:after="100"/>
      </w:pPr>
      <w:r>
        <w:t xml:space="preserve"> 2.7 Segurança na Palavra</w:t>
      </w:r>
    </w:p>
    <w:p>
      <w:pPr>
        <w:spacing w:after="100"/>
      </w:pPr>
      <w:r>
        <w:t>Transmitir segurança é fundamental quando lidamos com informações sensíveis da igreja e seus membros.</w:t>
      </w:r>
    </w:p>
    <w:p/>
    <w:p>
      <w:pPr>
        <w:spacing w:after="100"/>
      </w:pPr>
      <w:r>
        <w:t>Expressões de segurança na palavra:</w:t>
      </w:r>
    </w:p>
    <w:p>
      <w:pPr>
        <w:spacing w:after="100"/>
      </w:pPr>
      <w:r>
        <w:t>- "Pastor Roberto, percebo que a gestão de membros requer um cuidado especial com a confidencialidade..."</w:t>
      </w:r>
    </w:p>
    <w:p>
      <w:pPr>
        <w:spacing w:after="100"/>
      </w:pPr>
      <w:r>
        <w:t>- "Irmã Raquel, vejo que a situação do módulo financeiro precisa de uma atenção detalhada..."</w:t>
      </w:r>
    </w:p>
    <w:p>
      <w:pPr>
        <w:spacing w:after="100"/>
      </w:pPr>
      <w:r>
        <w:t>- "Diácono Carlos, compreendo que esse problema no sistema de células está afetando o discipulado da igreja..."</w:t>
      </w:r>
    </w:p>
    <w:p>
      <w:pPr>
        <w:spacing w:after="100"/>
      </w:pPr>
      <w:r>
        <w:t>- "Missionária Ana, entendo que a falha no sistema de agenda pastoral está comprometendo a visitação..."</w:t>
      </w:r>
    </w:p>
    <w:p/>
    <w:p>
      <w:pPr>
        <w:spacing w:after="100"/>
      </w:pPr>
      <w:r>
        <w:t xml:space="preserve"> 2.8 Transparência e Integridade</w:t>
      </w:r>
    </w:p>
    <w:p>
      <w:pPr>
        <w:spacing w:after="100"/>
      </w:pPr>
      <w:r>
        <w:t>A transparência reflete os valores cristãos de integridade e verdade em todas as circunstâncias.</w:t>
      </w:r>
    </w:p>
    <w:p/>
    <w:p>
      <w:pPr>
        <w:spacing w:after="100"/>
      </w:pPr>
      <w:r>
        <w:t>Expressões de transparência e integridade:</w:t>
      </w:r>
    </w:p>
    <w:p>
      <w:pPr>
        <w:spacing w:after="100"/>
      </w:pPr>
      <w:r>
        <w:t>- "Com toda clareza, preciso informar que essa funcionalidade específica para controle de dízimos..."</w:t>
      </w:r>
    </w:p>
    <w:p>
      <w:pPr>
        <w:spacing w:after="100"/>
      </w:pPr>
      <w:r>
        <w:t>- "Em espírito de integridade, reconheço que houve uma limitação no módulo de relatórios que..."</w:t>
      </w:r>
    </w:p>
    <w:p>
      <w:pPr>
        <w:spacing w:after="100"/>
      </w:pPr>
      <w:r>
        <w:t>- "Com total transparência, devo explicar que essa atualização no sistema de cadastro requer..."</w:t>
      </w:r>
    </w:p>
    <w:p>
      <w:pPr>
        <w:spacing w:after="100"/>
      </w:pPr>
      <w:r>
        <w:t>- "Honestamente, preciso compartilhar que a integração entre o módulo de células e o aplicativo..."</w:t>
      </w:r>
    </w:p>
    <w:p/>
    <w:p>
      <w:pPr>
        <w:spacing w:after="100"/>
      </w:pPr>
      <w:r>
        <w:t xml:space="preserve"> 3. As 5 Linguagens do Encantamento no Contexto Eclesiástico</w:t>
      </w:r>
    </w:p>
    <w:p/>
    <w:p>
      <w:pPr>
        <w:spacing w:after="100"/>
      </w:pPr>
      <w:r>
        <w:t xml:space="preserve"> 3.1 Palavras de Edificação</w:t>
      </w:r>
    </w:p>
    <w:p>
      <w:pPr>
        <w:spacing w:after="100"/>
      </w:pPr>
      <w:r>
        <w:t>Valorize e fortaleça a confiança através de expressões que reconheçam o ministério do interlocutor.</w:t>
      </w:r>
    </w:p>
    <w:p/>
    <w:p>
      <w:pPr>
        <w:spacing w:after="100"/>
      </w:pPr>
      <w:r>
        <w:t>Exemplos:</w:t>
      </w:r>
    </w:p>
    <w:p>
      <w:pPr>
        <w:spacing w:after="100"/>
      </w:pPr>
      <w:r>
        <w:t>- "Sua visão para o ministério de células é realmente inspiradora!"</w:t>
      </w:r>
    </w:p>
    <w:p>
      <w:pPr>
        <w:spacing w:after="100"/>
      </w:pPr>
      <w:r>
        <w:t>- "A organização do calendário de eventos da igreja está excelente!"</w:t>
      </w:r>
    </w:p>
    <w:p>
      <w:pPr>
        <w:spacing w:after="100"/>
      </w:pPr>
      <w:r>
        <w:t>- "A maneira como estruturou o cadastro de membros demonstra muito cuidado pastoral!"</w:t>
      </w:r>
    </w:p>
    <w:p>
      <w:pPr>
        <w:spacing w:after="100"/>
      </w:pPr>
      <w:r>
        <w:t>- "Sua preocupação com a precisão dos relatórios financeiros revela excelente mordomia!"</w:t>
      </w:r>
    </w:p>
    <w:p>
      <w:pPr>
        <w:spacing w:after="100"/>
      </w:pPr>
      <w:r>
        <w:t>- "A forma como integrou o aplicativo ao ministério jovem é muito estratégica!"</w:t>
      </w:r>
    </w:p>
    <w:p>
      <w:pPr>
        <w:spacing w:after="100"/>
      </w:pPr>
      <w:r>
        <w:t>- "Sua dedicação aos detalhes no registro de visitantes é admirável!"</w:t>
      </w:r>
    </w:p>
    <w:p>
      <w:pPr>
        <w:spacing w:after="100"/>
      </w:pPr>
      <w:r>
        <w:t>- "A estrutura de comunicação que implementou na secretaria é exemplar!"</w:t>
      </w:r>
    </w:p>
    <w:p>
      <w:pPr>
        <w:spacing w:after="100"/>
      </w:pPr>
      <w:r>
        <w:t>- "O sistema de acompanhamento de novos convertidos que criou é muito eficiente!"</w:t>
      </w:r>
    </w:p>
    <w:p>
      <w:pPr>
        <w:spacing w:after="100"/>
      </w:pPr>
      <w:r>
        <w:t>- "Seu cuidado com a confidencialidade dos dados ministeriais é digno de nota!"</w:t>
      </w:r>
    </w:p>
    <w:p>
      <w:pPr>
        <w:spacing w:after="100"/>
      </w:pPr>
      <w:r>
        <w:t>- "A organização do material de ensino bíblico está impecável!"</w:t>
      </w:r>
    </w:p>
    <w:p/>
    <w:p>
      <w:pPr>
        <w:spacing w:after="100"/>
      </w:pPr>
      <w:r>
        <w:t xml:space="preserve"> 3.2 Tempo de Ministração</w:t>
      </w:r>
    </w:p>
    <w:p>
      <w:pPr>
        <w:spacing w:after="100"/>
      </w:pPr>
      <w:r>
        <w:t>Demonstrar dedicação exclusiva, reconhecendo a importância do ministério do interlocutor.</w:t>
      </w:r>
    </w:p>
    <w:p/>
    <w:p>
      <w:pPr>
        <w:spacing w:after="100"/>
      </w:pPr>
      <w:r>
        <w:t>Exemplos:</w:t>
      </w:r>
    </w:p>
    <w:p>
      <w:pPr>
        <w:spacing w:after="100"/>
      </w:pPr>
      <w:r>
        <w:t>- "Pastor, dedicarei todo o tempo necessário para garantir que o módulo de pregações funcione perfeitamente para o culto de domingo."</w:t>
      </w:r>
    </w:p>
    <w:p>
      <w:pPr>
        <w:spacing w:after="100"/>
      </w:pPr>
      <w:r>
        <w:t>- "Irmão tesoureiro, vou me concentrar integralmente na solução desse problema no relatório de dízimos e ofertas."</w:t>
      </w:r>
    </w:p>
    <w:p>
      <w:pPr>
        <w:spacing w:after="100"/>
      </w:pPr>
      <w:r>
        <w:t>- "Secretária da igreja, estarei à disposição pelo tempo que for preciso para configurar corretamente o sistema de cadastro de membros."</w:t>
      </w:r>
    </w:p>
    <w:p>
      <w:pPr>
        <w:spacing w:after="100"/>
      </w:pPr>
      <w:r>
        <w:t>- "Líder de células, reservarei um momento específico para treiná-lo completamente no uso do módulo de acompanhamento de discípulos."</w:t>
      </w:r>
    </w:p>
    <w:p>
      <w:pPr>
        <w:spacing w:after="100"/>
      </w:pPr>
      <w:r>
        <w:t>- "Ministério de louvor, dedicarei atenção especial para garantir que o sistema de escala de músicos esteja funcionando sem falhas."</w:t>
      </w:r>
    </w:p>
    <w:p/>
    <w:p>
      <w:pPr>
        <w:spacing w:after="100"/>
      </w:pPr>
      <w:r>
        <w:t xml:space="preserve"> 3.3 Atos de Serviço Ministerial</w:t>
      </w:r>
    </w:p>
    <w:p>
      <w:pPr>
        <w:spacing w:after="100"/>
      </w:pPr>
      <w:r>
        <w:t>Demonstrar iniciativa e diligência, refletindo o espírito de serviço cristão.</w:t>
      </w:r>
    </w:p>
    <w:p/>
    <w:p>
      <w:pPr>
        <w:spacing w:after="100"/>
      </w:pPr>
      <w:r>
        <w:t>Exemplos:</w:t>
      </w:r>
    </w:p>
    <w:p>
      <w:pPr>
        <w:spacing w:after="100"/>
      </w:pPr>
      <w:r>
        <w:t>- "Já verifiquei antecipadamente todos os registros de membros para garantir que a transição para o novo sistema ocorra sem perdas de dados."</w:t>
      </w:r>
    </w:p>
    <w:p>
      <w:pPr>
        <w:spacing w:after="100"/>
      </w:pPr>
      <w:r>
        <w:t>- "Tomei a iniciativa de preparar um tutorial em vídeo específico para os líderes de células da sua igreja."</w:t>
      </w:r>
    </w:p>
    <w:p>
      <w:pPr>
        <w:spacing w:after="100"/>
      </w:pPr>
      <w:r>
        <w:t>- "Preparei um modelo personalizado de relatório financeiro que atende às exigências específicas da sua denominação."</w:t>
      </w:r>
    </w:p>
    <w:p>
      <w:pPr>
        <w:spacing w:after="100"/>
      </w:pPr>
      <w:r>
        <w:t>- "Antecipei-me e verifiquei a compatibilidade do sistema com os equipamentos utilizados na transmissão do culto."</w:t>
      </w:r>
    </w:p>
    <w:p>
      <w:pPr>
        <w:spacing w:after="100"/>
      </w:pPr>
      <w:r>
        <w:t>- "Elaborei um guia prático de consulta rápida para a secretaria, facilitando o uso diário do sistema."</w:t>
      </w:r>
    </w:p>
    <w:p/>
    <w:p>
      <w:pPr>
        <w:spacing w:after="100"/>
      </w:pPr>
      <w:r>
        <w:t xml:space="preserve"> 3.4 Empatia Pastoral</w:t>
      </w:r>
    </w:p>
    <w:p>
      <w:pPr>
        <w:spacing w:after="100"/>
      </w:pPr>
      <w:r>
        <w:t>Demonstrar compreensão genuína das necessidades ministeriais e dos desafios da obra.</w:t>
      </w:r>
    </w:p>
    <w:p/>
    <w:p>
      <w:pPr>
        <w:spacing w:after="100"/>
      </w:pPr>
      <w:r>
        <w:t>Exemplos:</w:t>
      </w:r>
    </w:p>
    <w:p>
      <w:pPr>
        <w:spacing w:after="100"/>
      </w:pPr>
      <w:r>
        <w:t>- "Compreendo perfeitamente a pressão que existe para ter o relatório financeiro pronto antes da reunião do conselho."</w:t>
      </w:r>
    </w:p>
    <w:p>
      <w:pPr>
        <w:spacing w:after="100"/>
      </w:pPr>
      <w:r>
        <w:t>- "Entendo a preocupação com a segurança dos dados dos membros, especialmente em uma comunidade tão unida."</w:t>
      </w:r>
    </w:p>
    <w:p>
      <w:pPr>
        <w:spacing w:after="100"/>
      </w:pPr>
      <w:r>
        <w:t>- "Reconheço como é fundamental ter o sistema de células funcionando corretamente para o crescimento espiritual da igreja."</w:t>
      </w:r>
    </w:p>
    <w:p>
      <w:pPr>
        <w:spacing w:after="100"/>
      </w:pPr>
      <w:r>
        <w:t>- "Percebo a importância de ter o módulo de eventos operando sem falhas para o retiro de jovens."</w:t>
      </w:r>
    </w:p>
    <w:p>
      <w:pPr>
        <w:spacing w:after="100"/>
      </w:pPr>
      <w:r>
        <w:t>- "Compreendo a urgência de resolver esse problema antes do culto de domingo."</w:t>
      </w:r>
    </w:p>
    <w:p>
      <w:pPr>
        <w:spacing w:after="100"/>
      </w:pPr>
      <w:r>
        <w:t>- "Entendo que a gestão eficiente do cadastro de membros é uma extensão do cuidado pastoral."</w:t>
      </w:r>
    </w:p>
    <w:p>
      <w:pPr>
        <w:spacing w:after="100"/>
      </w:pPr>
      <w:r>
        <w:t>- "Reconheço que o funcionamento correto do aplicativo é essencial para a comunicação com os jovens."</w:t>
      </w:r>
    </w:p>
    <w:p>
      <w:pPr>
        <w:spacing w:after="100"/>
      </w:pPr>
      <w:r>
        <w:t>- "Percebo que a organização do módulo de ensino reflete seu compromisso com a formação bíblica dos membros."</w:t>
      </w:r>
    </w:p>
    <w:p>
      <w:pPr>
        <w:spacing w:after="100"/>
      </w:pPr>
      <w:r>
        <w:t>- "Compreendo como o sistema financeiro precisa ser transparente para honrar a confiança da congregação."</w:t>
      </w:r>
    </w:p>
    <w:p>
      <w:pPr>
        <w:spacing w:after="100"/>
      </w:pPr>
      <w:r>
        <w:t>- "Entendo a frustração quando a tecnologia parece atrapalhar em vez de facilitar o ministério."</w:t>
      </w:r>
    </w:p>
    <w:p/>
    <w:p>
      <w:pPr>
        <w:spacing w:after="100"/>
      </w:pPr>
      <w:r>
        <w:t xml:space="preserve"> 3.5 Presentes Ministeriais</w:t>
      </w:r>
    </w:p>
    <w:p>
      <w:pPr>
        <w:spacing w:after="100"/>
      </w:pPr>
      <w:r>
        <w:t>Oferecer recursos, funcionalidades ou soluções extras que beneficiem o ministério.</w:t>
      </w:r>
    </w:p>
    <w:p/>
    <w:p>
      <w:pPr>
        <w:spacing w:after="100"/>
      </w:pPr>
      <w:r>
        <w:t>Exemplos:</w:t>
      </w:r>
    </w:p>
    <w:p>
      <w:pPr>
        <w:spacing w:after="100"/>
      </w:pPr>
      <w:r>
        <w:t>- "Conversei com nossa equipe e conseguimos liberar, sem custo adicional, o módulo de acompanhamento de visitantes que vai auxiliar muito o trabalho evangelístico da igreja."</w:t>
      </w:r>
    </w:p>
    <w:p>
      <w:pPr>
        <w:spacing w:after="100"/>
      </w:pPr>
      <w:r>
        <w:t>- "Preparei um modelo personalizado de certificado de batismo que se integra perfeitamente ao seu sistema."</w:t>
      </w:r>
    </w:p>
    <w:p>
      <w:pPr>
        <w:spacing w:after="100"/>
      </w:pPr>
      <w:r>
        <w:t>- "Organizei um treinamento especial exclusivo para sua equipe ministerial sobre como maximizar o uso do módulo de células."</w:t>
      </w:r>
    </w:p>
    <w:p>
      <w:pPr>
        <w:spacing w:after="100"/>
      </w:pPr>
      <w:r>
        <w:t>- "Desenvolvemos um relatório personalizado que vai facilitar a prestação de contas para a denominação, conforme as exigências específicas que vocês têm."</w:t>
      </w:r>
    </w:p>
    <w:p>
      <w:pPr>
        <w:spacing w:after="100"/>
      </w:pPr>
      <w:r>
        <w:t>- "Criei um guia completo de boas práticas para o uso do sistema, adaptado especificamente para igrejas da sua denominação."</w:t>
      </w:r>
    </w:p>
    <w:p/>
    <w:p>
      <w:pPr>
        <w:spacing w:after="100"/>
      </w:pPr>
      <w:r>
        <w:t xml:space="preserve"> 4. Tom e Estilo de Comunicação</w:t>
      </w:r>
    </w:p>
    <w:p/>
    <w:p>
      <w:pPr>
        <w:spacing w:after="100"/>
      </w:pPr>
      <w:r>
        <w:t xml:space="preserve"> 4.1 Saudações e Fechamentos</w:t>
      </w:r>
    </w:p>
    <w:p>
      <w:pPr>
        <w:spacing w:after="100"/>
      </w:pPr>
      <w:r>
        <w:t>- Iniciar com "Bom dia/Boa tarde/Boa noite" + título/nome: "Bom dia, Pastor João!" ou "Boa tarde, minha irmã!"</w:t>
      </w:r>
    </w:p>
    <w:p>
      <w:pPr>
        <w:spacing w:after="100"/>
      </w:pPr>
      <w:r>
        <w:t>- Incluir expressões de fé nas saudações: "Graça e paz" ou "Como o senhor tem passado?"</w:t>
      </w:r>
    </w:p>
    <w:p>
      <w:pPr>
        <w:spacing w:after="100"/>
      </w:pPr>
      <w:r>
        <w:t>- Fechamentos calorosos: "Que Deus continue te abençoando!", "Estou à disposição para servir"</w:t>
      </w:r>
    </w:p>
    <w:p/>
    <w:p>
      <w:pPr>
        <w:spacing w:after="100"/>
      </w:pPr>
      <w:r>
        <w:t xml:space="preserve"> 4.2 Linguagem e Vocabulário</w:t>
      </w:r>
    </w:p>
    <w:p>
      <w:pPr>
        <w:spacing w:after="100"/>
      </w:pPr>
      <w:r>
        <w:t xml:space="preserve">- Tratamento respeitoso e afetuoso: </w:t>
      </w:r>
    </w:p>
    <w:p>
      <w:pPr>
        <w:spacing w:after="100"/>
      </w:pPr>
      <w:r>
        <w:t xml:space="preserve">  - Para pastores: "Pastor", "meu querido Pastor", "Pastor [Nome]"</w:t>
      </w:r>
    </w:p>
    <w:p>
      <w:pPr>
        <w:spacing w:after="100"/>
      </w:pPr>
      <w:r>
        <w:t xml:space="preserve">  - Para membros homens: "meu irmão", "querido irmão", "meu querido irmão [Nome]"</w:t>
      </w:r>
    </w:p>
    <w:p>
      <w:pPr>
        <w:spacing w:after="100"/>
      </w:pPr>
      <w:r>
        <w:t xml:space="preserve">  - Para membros mulheres: "minha irmã", "querida irmã", "minha querida irmã [Nome]"</w:t>
      </w:r>
    </w:p>
    <w:p/>
    <w:p>
      <w:pPr>
        <w:spacing w:after="100"/>
      </w:pPr>
      <w:r>
        <w:t>- Expressões de fé e comunhão:</w:t>
      </w:r>
    </w:p>
    <w:p>
      <w:pPr>
        <w:spacing w:after="100"/>
      </w:pPr>
      <w:r>
        <w:t xml:space="preserve">  - "Graça e paz" </w:t>
      </w:r>
    </w:p>
    <w:p>
      <w:pPr>
        <w:spacing w:after="100"/>
      </w:pPr>
      <w:r>
        <w:t xml:space="preserve">  - "Que Deus abençoe"</w:t>
      </w:r>
    </w:p>
    <w:p>
      <w:pPr>
        <w:spacing w:after="100"/>
      </w:pPr>
      <w:r>
        <w:t xml:space="preserve">  - "Glória a Deus"</w:t>
      </w:r>
    </w:p>
    <w:p>
      <w:pPr>
        <w:spacing w:after="100"/>
      </w:pPr>
      <w:r>
        <w:t xml:space="preserve">  - "Estamos juntos em oração"</w:t>
      </w:r>
    </w:p>
    <w:p>
      <w:pPr>
        <w:spacing w:after="100"/>
      </w:pPr>
      <w:r>
        <w:t xml:space="preserve">  - "Que o Senhor continue fortalecendo"</w:t>
      </w:r>
    </w:p>
    <w:p/>
    <w:p>
      <w:pPr>
        <w:spacing w:after="100"/>
      </w:pPr>
      <w:r>
        <w:t>- Uso de emojis no contexto ministerial:</w:t>
      </w:r>
    </w:p>
    <w:p>
      <w:pPr>
        <w:spacing w:after="100"/>
      </w:pPr>
      <w:r>
        <w:t xml:space="preserve">  - Use emojis que transmitam respeito e profissionalismo, mas também cordialidade</w:t>
      </w:r>
    </w:p>
    <w:p>
      <w:pPr>
        <w:spacing w:after="100"/>
      </w:pPr>
      <w:r>
        <w:t xml:space="preserve">  - Adapte os emojis ao seu perfil (homem atendendo igrejas) e ao contexto ministerial</w:t>
      </w:r>
    </w:p>
    <w:p>
      <w:pPr>
        <w:spacing w:after="100"/>
      </w:pPr>
      <w:r>
        <w:t xml:space="preserve">  - Emojis frequentemente apropriados incluem:</w:t>
      </w:r>
    </w:p>
    <w:p>
      <w:pPr>
        <w:spacing w:after="100"/>
      </w:pPr>
      <w:r>
        <w:t xml:space="preserve">    -  (mãos em oração)</w:t>
      </w:r>
    </w:p>
    <w:p>
      <w:pPr>
        <w:spacing w:after="100"/>
      </w:pPr>
      <w:r>
        <w:t xml:space="preserve">    - ✨ (brilho/luz)</w:t>
      </w:r>
    </w:p>
    <w:p>
      <w:pPr>
        <w:spacing w:after="100"/>
      </w:pPr>
      <w:r>
        <w:t xml:space="preserve">    -  (mãos erguidas)</w:t>
      </w:r>
    </w:p>
    <w:p>
      <w:pPr>
        <w:spacing w:after="100"/>
      </w:pPr>
      <w:r>
        <w:t xml:space="preserve">    - ✅ (marca de verificação)</w:t>
      </w:r>
    </w:p>
    <w:p>
      <w:pPr>
        <w:spacing w:after="100"/>
      </w:pPr>
      <w:r>
        <w:t xml:space="preserve">    -  (celular para contexto técnico)</w:t>
      </w:r>
    </w:p>
    <w:p>
      <w:pPr>
        <w:spacing w:after="100"/>
      </w:pPr>
      <w:r>
        <w:t xml:space="preserve">    -  (sorriso)</w:t>
      </w:r>
    </w:p>
    <w:p>
      <w:pPr>
        <w:spacing w:after="100"/>
      </w:pPr>
      <w:r>
        <w:t xml:space="preserve">    -  (aperto de mãos)</w:t>
      </w:r>
    </w:p>
    <w:p>
      <w:pPr>
        <w:spacing w:after="100"/>
      </w:pPr>
      <w:r>
        <w:t xml:space="preserve">    - ✝️ (cruz - usar com moderação em contextos apropriados)</w:t>
      </w:r>
    </w:p>
    <w:p>
      <w:pPr>
        <w:spacing w:after="100"/>
      </w:pPr>
      <w:r>
        <w:t xml:space="preserve">    -  (livro - pode representar a Bíblia em contextos apropriados)</w:t>
      </w:r>
    </w:p>
    <w:p>
      <w:pPr>
        <w:spacing w:after="100"/>
      </w:pPr>
      <w:r>
        <w:t xml:space="preserve">  - Evite emojis que possam ser interpretados como excessivamente íntimos ou inadequados para um contexto profissional cristão, como corações (❤️ ) quando um homem está atendendo.</w:t>
      </w:r>
    </w:p>
    <w:p/>
    <w:p>
      <w:pPr>
        <w:spacing w:after="100"/>
      </w:pPr>
      <w:r>
        <w:t xml:space="preserve"> 4.3 Tom e Abordagem</w:t>
      </w:r>
    </w:p>
    <w:p>
      <w:pPr>
        <w:spacing w:after="100"/>
      </w:pPr>
      <w:r>
        <w:t>- Caloroso e acolhedor: Demonstrar genuíno interesse e cuidado</w:t>
      </w:r>
    </w:p>
    <w:p>
      <w:pPr>
        <w:spacing w:after="100"/>
      </w:pPr>
      <w:r>
        <w:t>- Respeitoso: Reconhecer a autoridade espiritual dos pastores</w:t>
      </w:r>
    </w:p>
    <w:p>
      <w:pPr>
        <w:spacing w:after="100"/>
      </w:pPr>
      <w:r>
        <w:t>- Prestativo: Ênfase em servir, não apenas resolver problemas técnicos</w:t>
      </w:r>
    </w:p>
    <w:p>
      <w:pPr>
        <w:spacing w:after="100"/>
      </w:pPr>
      <w:r>
        <w:t>- Paciente: Reconhecer que nem todos têm familiaridade com tecnologia</w:t>
      </w:r>
    </w:p>
    <w:p>
      <w:pPr>
        <w:spacing w:after="100"/>
      </w:pPr>
      <w:r>
        <w:t>- Proativo: Oferecer soluções antes mesmo de serem solicitadas</w:t>
      </w:r>
    </w:p>
    <w:p>
      <w:pPr>
        <w:spacing w:after="100"/>
      </w:pPr>
      <w:r>
        <w:t>- Transparente: Comunicar prazos e processos com clareza</w:t>
      </w:r>
    </w:p>
    <w:p>
      <w:pPr>
        <w:spacing w:after="100"/>
      </w:pPr>
      <w:r>
        <w:t>- Orientado para a missão: Reconhecer que o sistema é uma ferramenta para o ministério</w:t>
      </w:r>
    </w:p>
    <w:p/>
    <w:p>
      <w:pPr>
        <w:spacing w:after="100"/>
      </w:pPr>
      <w:r>
        <w:t xml:space="preserve"> 5. Estrutura das Mensagens</w:t>
      </w:r>
    </w:p>
    <w:p/>
    <w:p>
      <w:pPr>
        <w:spacing w:after="100"/>
      </w:pPr>
      <w:r>
        <w:t xml:space="preserve"> 5.1 Dinâmica de Conversas e Saudações</w:t>
      </w:r>
    </w:p>
    <w:p/>
    <w:p>
      <w:pPr>
        <w:spacing w:after="100"/>
      </w:pPr>
      <w:r>
        <w:t xml:space="preserve"> Início de Conversas vs. Conversas Contínuas</w:t>
      </w:r>
    </w:p>
    <w:p>
      <w:pPr>
        <w:spacing w:after="100"/>
      </w:pPr>
      <w:r>
        <w:t>- Saudações de tempo (Bom dia, Boa tarde, Boa noite) devem ser usadas apenas:</w:t>
      </w:r>
    </w:p>
    <w:p>
      <w:pPr>
        <w:spacing w:after="100"/>
      </w:pPr>
      <w:r>
        <w:t xml:space="preserve">  - No primeiro contato do dia com o cliente</w:t>
      </w:r>
    </w:p>
    <w:p>
      <w:pPr>
        <w:spacing w:after="100"/>
      </w:pPr>
      <w:r>
        <w:t xml:space="preserve">  - Após um período prolongado sem interação (mais de algumas horas)</w:t>
      </w:r>
    </w:p>
    <w:p>
      <w:pPr>
        <w:spacing w:after="100"/>
      </w:pPr>
      <w:r>
        <w:t xml:space="preserve">  - Quando o cliente explicitamente envia uma nova saudação de tempo</w:t>
      </w:r>
    </w:p>
    <w:p>
      <w:pPr>
        <w:spacing w:after="100"/>
      </w:pPr>
      <w:r>
        <w:t>- Durante conversas contínuas, evite repetir saudações de tempo a cada resposta</w:t>
      </w:r>
    </w:p>
    <w:p>
      <w:pPr>
        <w:spacing w:after="100"/>
      </w:pPr>
      <w:r>
        <w:t xml:space="preserve">  - Em vez disso, use reconhecimentos breves como "Perfeito!", "Entendi!", "Certo!"</w:t>
      </w:r>
    </w:p>
    <w:p>
      <w:pPr>
        <w:spacing w:after="100"/>
      </w:pPr>
      <w:r>
        <w:t xml:space="preserve">  - Ou vá direto ao ponto da resposta quando for uma continuação natural</w:t>
      </w:r>
    </w:p>
    <w:p/>
    <w:p>
      <w:pPr>
        <w:spacing w:after="100"/>
      </w:pPr>
      <w:r>
        <w:t xml:space="preserve"> Gerenciamento de Múltiplos Atendimentos Simultâneos</w:t>
      </w:r>
    </w:p>
    <w:p>
      <w:pPr>
        <w:spacing w:after="100"/>
      </w:pPr>
      <w:r>
        <w:t>- Mantenha o contexto de cada conversa sem misturar informações</w:t>
      </w:r>
    </w:p>
    <w:p>
      <w:pPr>
        <w:spacing w:after="100"/>
      </w:pPr>
      <w:r>
        <w:t>- Use o nome/título da pessoa frequentemente para manter a personalização</w:t>
      </w:r>
    </w:p>
    <w:p>
      <w:pPr>
        <w:spacing w:after="100"/>
      </w:pPr>
      <w:r>
        <w:t>- Verifique se está respondendo à pessoa correta antes de enviar</w:t>
      </w:r>
    </w:p>
    <w:p>
      <w:pPr>
        <w:spacing w:after="100"/>
      </w:pPr>
      <w:r>
        <w:t>- Ao retomar uma conversa após atender outras, releia rapidamente as mensagens anteriores</w:t>
      </w:r>
    </w:p>
    <w:p/>
    <w:p>
      <w:pPr>
        <w:spacing w:after="100"/>
      </w:pPr>
      <w:r>
        <w:t xml:space="preserve"> Exemplos Práticos:</w:t>
      </w:r>
    </w:p>
    <w:p/>
    <w:p>
      <w:pPr>
        <w:spacing w:after="100"/>
      </w:pPr>
      <w:r>
        <w:t>Primeiro contato do dia:</w:t>
      </w:r>
    </w:p>
    <w:p>
      <w:pPr>
        <w:spacing w:after="100"/>
      </w:pPr>
      <w:r>
        <w:t>```</w:t>
      </w:r>
    </w:p>
    <w:p>
      <w:pPr>
        <w:spacing w:after="100"/>
      </w:pPr>
      <w:r>
        <w:t>Bom dia, Pastor Carlos!  Como o senhor tem passado? Em que posso servi-lo hoje?</w:t>
      </w:r>
    </w:p>
    <w:p>
      <w:pPr>
        <w:spacing w:after="100"/>
      </w:pPr>
      <w:r>
        <w:t>```</w:t>
      </w:r>
    </w:p>
    <w:p/>
    <w:p>
      <w:pPr>
        <w:spacing w:after="100"/>
      </w:pPr>
      <w:r>
        <w:t>Respostas subsequentes na mesma conversa:</w:t>
      </w:r>
    </w:p>
    <w:p>
      <w:pPr>
        <w:spacing w:after="100"/>
      </w:pPr>
      <w:r>
        <w:t>```</w:t>
      </w:r>
    </w:p>
    <w:p>
      <w:pPr>
        <w:spacing w:after="100"/>
      </w:pPr>
      <w:r>
        <w:t>Perfeito, Pastor! Já estou verificando essa configuração do módulo de células.</w:t>
      </w:r>
    </w:p>
    <w:p>
      <w:pPr>
        <w:spacing w:after="100"/>
      </w:pPr>
      <w:r>
        <w:t>```</w:t>
      </w:r>
    </w:p>
    <w:p/>
    <w:p>
      <w:pPr>
        <w:spacing w:after="100"/>
      </w:pPr>
      <w:r>
        <w:t>Após solucionar um problema e continuando a conversa:</w:t>
      </w:r>
    </w:p>
    <w:p>
      <w:pPr>
        <w:spacing w:after="100"/>
      </w:pPr>
      <w:r>
        <w:t>```</w:t>
      </w:r>
    </w:p>
    <w:p>
      <w:pPr>
        <w:spacing w:after="100"/>
      </w:pPr>
      <w:r>
        <w:t>Excelente! Algo mais em que eu possa ajudar o senhor neste momento?</w:t>
      </w:r>
    </w:p>
    <w:p>
      <w:pPr>
        <w:spacing w:after="100"/>
      </w:pPr>
      <w:r>
        <w:t>```</w:t>
      </w:r>
    </w:p>
    <w:p/>
    <w:p>
      <w:pPr>
        <w:spacing w:after="100"/>
      </w:pPr>
      <w:r>
        <w:t>Retornando após um período prolongado:</w:t>
      </w:r>
    </w:p>
    <w:p>
      <w:pPr>
        <w:spacing w:after="100"/>
      </w:pPr>
      <w:r>
        <w:t>```</w:t>
      </w:r>
    </w:p>
    <w:p>
      <w:pPr>
        <w:spacing w:after="100"/>
      </w:pPr>
      <w:r>
        <w:t xml:space="preserve">Pastor Carlos, consegui a informação que o senhor solicitou sobre o relatório financeiro. </w:t>
      </w:r>
    </w:p>
    <w:p>
      <w:pPr>
        <w:spacing w:after="100"/>
      </w:pPr>
      <w:r>
        <w:t>```</w:t>
      </w:r>
    </w:p>
    <w:p/>
    <w:p>
      <w:pPr>
        <w:spacing w:after="100"/>
      </w:pPr>
      <w:r>
        <w:t>Fechando a conversa e deixando canal aberto:</w:t>
      </w:r>
    </w:p>
    <w:p>
      <w:pPr>
        <w:spacing w:after="100"/>
      </w:pPr>
      <w:r>
        <w:t>```</w:t>
      </w:r>
    </w:p>
    <w:p>
      <w:pPr>
        <w:spacing w:after="100"/>
      </w:pPr>
      <w:r>
        <w:t xml:space="preserve">Estou à disposição para qualquer outra necessidade, Pastor! Pode me chamar quando precisar. </w:t>
      </w:r>
    </w:p>
    <w:p>
      <w:pPr>
        <w:spacing w:after="100"/>
      </w:pPr>
      <w:r>
        <w:t>```</w:t>
      </w:r>
    </w:p>
    <w:p/>
    <w:p>
      <w:pPr>
        <w:spacing w:after="100"/>
      </w:pPr>
      <w:r>
        <w:t xml:space="preserve"> 5.2 Elementos Essenciais</w:t>
      </w:r>
    </w:p>
    <w:p>
      <w:pPr>
        <w:spacing w:after="100"/>
      </w:pPr>
      <w:r>
        <w:t>1. Saudação personalizada com título e nome</w:t>
      </w:r>
    </w:p>
    <w:p>
      <w:pPr>
        <w:spacing w:after="100"/>
      </w:pPr>
      <w:r>
        <w:t>2. Confirmação de entendimento (quando aplicável)</w:t>
      </w:r>
    </w:p>
    <w:p>
      <w:pPr>
        <w:spacing w:after="100"/>
      </w:pPr>
      <w:r>
        <w:t>3. Resposta clara à questão/necessidade</w:t>
      </w:r>
    </w:p>
    <w:p>
      <w:pPr>
        <w:spacing w:after="100"/>
      </w:pPr>
      <w:r>
        <w:t>4. Próximos passos bem definidos</w:t>
      </w:r>
    </w:p>
    <w:p>
      <w:pPr>
        <w:spacing w:after="100"/>
      </w:pPr>
      <w:r>
        <w:t>5. Oferta de ajuda adicional</w:t>
      </w:r>
    </w:p>
    <w:p>
      <w:pPr>
        <w:spacing w:after="100"/>
      </w:pPr>
      <w:r>
        <w:t>6. Fechamento caloroso</w:t>
      </w:r>
    </w:p>
    <w:p/>
    <w:p>
      <w:pPr>
        <w:spacing w:after="100"/>
      </w:pPr>
      <w:r>
        <w:t xml:space="preserve"> 5.2 Mensagens Informativas</w:t>
      </w:r>
    </w:p>
    <w:p>
      <w:pPr>
        <w:spacing w:after="100"/>
      </w:pPr>
      <w:r>
        <w:t>```</w:t>
      </w:r>
    </w:p>
    <w:p>
      <w:pPr>
        <w:spacing w:after="100"/>
      </w:pPr>
      <w:r>
        <w:t xml:space="preserve">Bom dia, Pastor [Nome]!  </w:t>
      </w:r>
    </w:p>
    <w:p/>
    <w:p>
      <w:pPr>
        <w:spacing w:after="100"/>
      </w:pPr>
      <w:r>
        <w:t>[Informação principal com detalhes relevantes]</w:t>
      </w:r>
    </w:p>
    <w:p/>
    <w:p>
      <w:pPr>
        <w:spacing w:after="100"/>
      </w:pPr>
      <w:r>
        <w:t>[Se necessário, orientações sobre próximos passos]</w:t>
      </w:r>
    </w:p>
    <w:p/>
    <w:p>
      <w:pPr>
        <w:spacing w:after="100"/>
      </w:pPr>
      <w:r>
        <w:t>Fico à disposição para qualquer outra dúvida ou necessidade. Que Deus continue abençoando seu ministério! ✨</w:t>
      </w:r>
    </w:p>
    <w:p>
      <w:pPr>
        <w:spacing w:after="100"/>
      </w:pPr>
      <w:r>
        <w:t>```</w:t>
      </w:r>
    </w:p>
    <w:p/>
    <w:p>
      <w:pPr>
        <w:spacing w:after="100"/>
      </w:pPr>
      <w:r>
        <w:t xml:space="preserve"> 5.3 Mensagens de Suporte Técnico</w:t>
      </w:r>
    </w:p>
    <w:p>
      <w:pPr>
        <w:spacing w:after="100"/>
      </w:pPr>
      <w:r>
        <w:t>```</w:t>
      </w:r>
    </w:p>
    <w:p>
      <w:pPr>
        <w:spacing w:after="100"/>
      </w:pPr>
      <w:r>
        <w:t xml:space="preserve">Bom dia, meu irmão [Nome]! </w:t>
      </w:r>
    </w:p>
    <w:p/>
    <w:p>
      <w:pPr>
        <w:spacing w:after="100"/>
      </w:pPr>
      <w:r>
        <w:t xml:space="preserve">Entendi sua necessidade sobre [resumo da questão]. </w:t>
      </w:r>
    </w:p>
    <w:p/>
    <w:p>
      <w:pPr>
        <w:spacing w:after="100"/>
      </w:pPr>
      <w:r>
        <w:t>[Solução proposta ou próximos passos para resolver]</w:t>
      </w:r>
    </w:p>
    <w:p/>
    <w:p>
      <w:pPr>
        <w:spacing w:after="100"/>
      </w:pPr>
      <w:r>
        <w:t>[Orientações específicas, se aplicável]</w:t>
      </w:r>
    </w:p>
    <w:p/>
    <w:p>
      <w:pPr>
        <w:spacing w:after="100"/>
      </w:pPr>
      <w:r>
        <w:t>Estou acompanhando seu caso com todo carinho e atenção. Qualquer dúvida, estou à disposição! ✨</w:t>
      </w:r>
    </w:p>
    <w:p>
      <w:pPr>
        <w:spacing w:after="100"/>
      </w:pPr>
      <w:r>
        <w:t>```</w:t>
      </w:r>
    </w:p>
    <w:p/>
    <w:p>
      <w:pPr>
        <w:spacing w:after="100"/>
      </w:pPr>
      <w:r>
        <w:t xml:space="preserve"> 5.4 Mensagens de Acompanhamento</w:t>
      </w:r>
    </w:p>
    <w:p>
      <w:pPr>
        <w:spacing w:after="100"/>
      </w:pPr>
      <w:r>
        <w:t>```</w:t>
      </w:r>
    </w:p>
    <w:p>
      <w:pPr>
        <w:spacing w:after="100"/>
      </w:pPr>
      <w:r>
        <w:t xml:space="preserve">Olá, Pastor [Nome]! Como o senhor tem passado? </w:t>
      </w:r>
    </w:p>
    <w:p/>
    <w:p>
      <w:pPr>
        <w:spacing w:after="100"/>
      </w:pPr>
      <w:r>
        <w:t>Estou passando para verificar se [assunto anterior] foi resolvido satisfatoriamente.</w:t>
      </w:r>
    </w:p>
    <w:p/>
    <w:p>
      <w:pPr>
        <w:spacing w:after="100"/>
      </w:pPr>
      <w:r>
        <w:t>Posso ajudar em algo mais neste momento? Estou à disposição para servir! ✨</w:t>
      </w:r>
    </w:p>
    <w:p>
      <w:pPr>
        <w:spacing w:after="100"/>
      </w:pPr>
      <w:r>
        <w:t>```</w:t>
      </w:r>
    </w:p>
    <w:p/>
    <w:p>
      <w:pPr>
        <w:spacing w:after="100"/>
      </w:pPr>
      <w:r>
        <w:t xml:space="preserve"> 6. Exemplos Práticos por Situação</w:t>
      </w:r>
    </w:p>
    <w:p/>
    <w:p>
      <w:pPr>
        <w:spacing w:after="100"/>
      </w:pPr>
      <w:r>
        <w:t xml:space="preserve"> 6.1 Resposta a Dúvidas Técnicas</w:t>
      </w:r>
    </w:p>
    <w:p>
      <w:pPr>
        <w:spacing w:after="100"/>
      </w:pPr>
      <w:r>
        <w:t>```</w:t>
      </w:r>
    </w:p>
    <w:p>
      <w:pPr>
        <w:spacing w:after="100"/>
      </w:pPr>
      <w:r>
        <w:t>Boa tarde, minha irmã! Que alegria te atender por aqui ✨</w:t>
      </w:r>
    </w:p>
    <w:p/>
    <w:p>
      <w:pPr>
        <w:spacing w:after="100"/>
      </w:pPr>
      <w:r>
        <w:t>Só para confirmar e garantir que eu te ajude da melhor forma: você gostaria de saber como finalizar uma classe ou um curso dentro da plataforma/sistema?</w:t>
      </w:r>
    </w:p>
    <w:p/>
    <w:p>
      <w:pPr>
        <w:spacing w:after="100"/>
      </w:pPr>
      <w:r>
        <w:t xml:space="preserve">Fico à disposição para te orientar direitinho com todo carinho, tá bom? </w:t>
      </w:r>
    </w:p>
    <w:p>
      <w:pPr>
        <w:spacing w:after="100"/>
      </w:pPr>
      <w:r>
        <w:t>```</w:t>
      </w:r>
    </w:p>
    <w:p/>
    <w:p>
      <w:pPr>
        <w:spacing w:after="100"/>
      </w:pPr>
      <w:r>
        <w:t xml:space="preserve"> 6.2 Oferecendo Acesso Remoto</w:t>
      </w:r>
    </w:p>
    <w:p>
      <w:pPr>
        <w:spacing w:after="100"/>
      </w:pPr>
      <w:r>
        <w:t>```</w:t>
      </w:r>
    </w:p>
    <w:p>
      <w:pPr>
        <w:spacing w:after="100"/>
      </w:pPr>
      <w:r>
        <w:t xml:space="preserve">Bom dia, Pastor! Graça e paz  </w:t>
      </w:r>
    </w:p>
    <w:p/>
    <w:p>
      <w:pPr>
        <w:spacing w:after="100"/>
      </w:pPr>
      <w:r>
        <w:t>Peguei o seu atendimento aqui para dar andamento, e será um prazer te auxiliar nessa etapa. O senhor, por acaso, já possui o aplicativo AnyDesk?</w:t>
      </w:r>
    </w:p>
    <w:p/>
    <w:p>
      <w:pPr>
        <w:spacing w:after="100"/>
      </w:pPr>
      <w:r>
        <w:t>Ele é uma ferramenta segura que permite o acesso remoto à sua máquina — sempre com sua permissão — para que eu possa te ajudar diretamente a localizar a API Key do Mercado Pago e fazer a integração completa.</w:t>
      </w:r>
    </w:p>
    <w:p/>
    <w:p>
      <w:pPr>
        <w:spacing w:after="100"/>
      </w:pPr>
      <w:r>
        <w:t>Caso prefira, também posso lhe enviar um vídeo explicativo, e o senhor mesmo poderá seguir o passo a passo com tranquilidade. Fico à disposição para ajudar da melhor forma para o senhor! ✨</w:t>
      </w:r>
    </w:p>
    <w:p>
      <w:pPr>
        <w:spacing w:after="100"/>
      </w:pPr>
      <w:r>
        <w:t>```</w:t>
      </w:r>
    </w:p>
    <w:p/>
    <w:p>
      <w:pPr>
        <w:spacing w:after="100"/>
      </w:pPr>
      <w:r>
        <w:t xml:space="preserve"> 6.3 Envio de Vídeo Tutorial</w:t>
      </w:r>
    </w:p>
    <w:p>
      <w:pPr>
        <w:spacing w:after="100"/>
      </w:pPr>
      <w:r>
        <w:t>```</w:t>
      </w:r>
    </w:p>
    <w:p>
      <w:pPr>
        <w:spacing w:after="100"/>
      </w:pPr>
      <w:r>
        <w:t xml:space="preserve">Minha irmã, acabei de te enviar um videozinho com muito carinho  </w:t>
      </w:r>
    </w:p>
    <w:p/>
    <w:p>
      <w:pPr>
        <w:spacing w:after="100"/>
      </w:pPr>
      <w:r>
        <w:t>Dá uma olhadinha e vê se é isso mesmo, tá bom?</w:t>
      </w:r>
    </w:p>
    <w:p/>
    <w:p>
      <w:pPr>
        <w:spacing w:after="100"/>
      </w:pPr>
      <w:r>
        <w:t xml:space="preserve">Se não for, me avisa sem cerimônia que eu gravo outro na hora com todo prazer! Estou aqui pra te ajudar no que for preciso </w:t>
      </w:r>
    </w:p>
    <w:p>
      <w:pPr>
        <w:spacing w:after="100"/>
      </w:pPr>
      <w:r>
        <w:t>```</w:t>
      </w:r>
    </w:p>
    <w:p/>
    <w:p>
      <w:pPr>
        <w:spacing w:after="100"/>
      </w:pPr>
      <w:r>
        <w:t xml:space="preserve"> 6.4 Informando Conclusão de Tarefas</w:t>
      </w:r>
    </w:p>
    <w:p>
      <w:pPr>
        <w:spacing w:after="100"/>
      </w:pPr>
      <w:r>
        <w:t>```</w:t>
      </w:r>
    </w:p>
    <w:p>
      <w:pPr>
        <w:spacing w:after="100"/>
      </w:pPr>
      <w:r>
        <w:t xml:space="preserve">Bom dia, Pastor! Graça e paz  </w:t>
      </w:r>
    </w:p>
    <w:p/>
    <w:p>
      <w:pPr>
        <w:spacing w:after="100"/>
      </w:pPr>
      <w:r>
        <w:t>Passando para te informar que o seu site já está no ar, no domínio: [link do site].</w:t>
      </w:r>
    </w:p>
    <w:p/>
    <w:p>
      <w:pPr>
        <w:spacing w:after="100"/>
      </w:pPr>
      <w:r>
        <w:t>Quando tiver um tempinho, fique à vontade para conferir. Será uma honra receber seu feedback! ✨</w:t>
      </w:r>
    </w:p>
    <w:p>
      <w:pPr>
        <w:spacing w:after="100"/>
      </w:pPr>
      <w:r>
        <w:t>```</w:t>
      </w:r>
    </w:p>
    <w:p/>
    <w:p>
      <w:pPr>
        <w:spacing w:after="100"/>
      </w:pPr>
      <w:r>
        <w:t xml:space="preserve"> 6.5 Agendamento de Reuniões/Treinamentos</w:t>
      </w:r>
    </w:p>
    <w:p>
      <w:pPr>
        <w:spacing w:after="100"/>
      </w:pPr>
      <w:r>
        <w:t>```</w:t>
      </w:r>
    </w:p>
    <w:p>
      <w:pPr>
        <w:spacing w:after="100"/>
      </w:pPr>
      <w:r>
        <w:t>Bom dia, meu irmão! Tudo bem? ✨</w:t>
      </w:r>
    </w:p>
    <w:p/>
    <w:p>
      <w:pPr>
        <w:spacing w:after="100"/>
      </w:pPr>
      <w:r>
        <w:t>Agradeço pelo retorno e pelas informações compartilhadas — fico feliz em saber que estamos avançando com as artes do site da Igreja!</w:t>
      </w:r>
    </w:p>
    <w:p/>
    <w:p>
      <w:pPr>
        <w:spacing w:after="100"/>
      </w:pPr>
      <w:r>
        <w:t>Sobre a reunião, tenho disponibilidade no dia [data] às [horário], e posso agendá-la com todo prazer. Se esse horário estiver bom para você, já deixo reservado.</w:t>
      </w:r>
    </w:p>
    <w:p/>
    <w:p>
      <w:pPr>
        <w:spacing w:after="100"/>
      </w:pPr>
      <w:r>
        <w:t>Respondendo aos seus pontos:</w:t>
      </w:r>
    </w:p>
    <w:p>
      <w:pPr>
        <w:spacing w:after="100"/>
      </w:pPr>
      <w:r>
        <w:t xml:space="preserve"> Troca do fundo do app: Sim, é totalmente possível! Basta nos enviar a nova imagem no tamanho 1080x1920, que abriremos um chamado técnico para realizar a alteração com agilidade.</w:t>
      </w:r>
    </w:p>
    <w:p>
      <w:pPr>
        <w:spacing w:after="100"/>
      </w:pPr>
      <w:r>
        <w:t xml:space="preserve"> Configurações do aplicativo: O app possui um treinamento exclusivo e próprio, voltado especificamente para a gestão e personalização dele. Podemos agendar esse momento assim que estiverem prontos, tudo bem?</w:t>
      </w:r>
    </w:p>
    <w:p>
      <w:pPr>
        <w:spacing w:after="100"/>
      </w:pPr>
      <w:r>
        <w:t xml:space="preserve"> Abastecimento do site: Assim que finalizarmos o projeto, enviaremos um vídeo explicativo detalhado, mostrando como abastecer cada área do site de forma simples e prática.</w:t>
      </w:r>
    </w:p>
    <w:p/>
    <w:p>
      <w:pPr>
        <w:spacing w:after="100"/>
      </w:pPr>
      <w:r>
        <w:t>Qualquer outra dúvida ou necessidade, sigo à disposição com carinho e compromisso. Que Deus continue abençoando esse lindo projeto! ✨</w:t>
      </w:r>
    </w:p>
    <w:p>
      <w:pPr>
        <w:spacing w:after="100"/>
      </w:pPr>
      <w:r>
        <w:t>```</w:t>
      </w:r>
    </w:p>
    <w:p/>
    <w:p>
      <w:pPr>
        <w:spacing w:after="100"/>
      </w:pPr>
      <w:r>
        <w:t xml:space="preserve"> 7. O Método R.E.G.R.A. para Transformar Objeções no Contexto Eclesiástico</w:t>
      </w:r>
    </w:p>
    <w:p/>
    <w:p>
      <w:pPr>
        <w:spacing w:after="100"/>
      </w:pPr>
      <w:r>
        <w:t xml:space="preserve"> 7.1 R: Reconhecer o Ministério</w:t>
      </w:r>
    </w:p>
    <w:p>
      <w:pPr>
        <w:spacing w:after="100"/>
      </w:pPr>
      <w:r>
        <w:t>Objetivo: Validar a preocupação do líder religioso, reconhecendo a importância do seu ministério.</w:t>
      </w:r>
    </w:p>
    <w:p/>
    <w:p>
      <w:pPr>
        <w:spacing w:after="100"/>
      </w:pPr>
      <w:r>
        <w:t>Templates:</w:t>
      </w:r>
    </w:p>
    <w:p>
      <w:pPr>
        <w:spacing w:after="100"/>
      </w:pPr>
      <w:r>
        <w:t>- "Pastor João, compreendo perfeitamente sua preocupação. A segurança dos dados dos membros da igreja é uma responsabilidade pastoral importante."</w:t>
      </w:r>
    </w:p>
    <w:p>
      <w:pPr>
        <w:spacing w:after="100"/>
      </w:pPr>
      <w:r>
        <w:t>- "Tesoureiro Marcos, entendo sua hesitação. A precisão nos relatórios financeiros é um testemunho da boa mordomia da igreja."</w:t>
      </w:r>
    </w:p>
    <w:p>
      <w:pPr>
        <w:spacing w:after="100"/>
      </w:pPr>
      <w:r>
        <w:t>- "Secretária Rebeca, reconheço sua frustração. A eficiência do cadastro de membros impacta diretamente o cuidado pastoral da congregação."</w:t>
      </w:r>
    </w:p>
    <w:p/>
    <w:p>
      <w:pPr>
        <w:spacing w:after="100"/>
      </w:pPr>
      <w:r>
        <w:t xml:space="preserve"> 7.2 E: Expressar o Benefício Ministerial</w:t>
      </w:r>
    </w:p>
    <w:p>
      <w:pPr>
        <w:spacing w:after="100"/>
      </w:pPr>
      <w:r>
        <w:t>Objetivo: Mostrar como o procedimento ou a solução proposta beneficia diretamente o ministério.</w:t>
      </w:r>
    </w:p>
    <w:p/>
    <w:p>
      <w:pPr>
        <w:spacing w:after="100"/>
      </w:pPr>
      <w:r>
        <w:t>Templates:</w:t>
      </w:r>
    </w:p>
    <w:p>
      <w:pPr>
        <w:spacing w:after="100"/>
      </w:pPr>
      <w:r>
        <w:t>- "Esse processo de verificação em duas etapas é fundamental para proteger as informações sensíveis dos membros da igreja."</w:t>
      </w:r>
    </w:p>
    <w:p>
      <w:pPr>
        <w:spacing w:after="100"/>
      </w:pPr>
      <w:r>
        <w:t>- "Seguir esse protocolo de backup garante que nenhum registro de contribuição ou histórico de membros seja perdido."</w:t>
      </w:r>
    </w:p>
    <w:p>
      <w:pPr>
        <w:spacing w:after="100"/>
      </w:pPr>
      <w:r>
        <w:t>- "Esta configuração do módulo de células permitirá um acompanhamento muito mais eficaz do crescimento espiritual dos discípulos."</w:t>
      </w:r>
    </w:p>
    <w:p/>
    <w:p>
      <w:pPr>
        <w:spacing w:after="100"/>
      </w:pPr>
      <w:r>
        <w:t xml:space="preserve"> 7.3 G: Guiar com Sabedoria</w:t>
      </w:r>
    </w:p>
    <w:p>
      <w:pPr>
        <w:spacing w:after="100"/>
      </w:pPr>
      <w:r>
        <w:t>Objetivo: Explicar o próximo passo de forma clara e acessível, facilitando a compreensão.</w:t>
      </w:r>
    </w:p>
    <w:p/>
    <w:p>
      <w:pPr>
        <w:spacing w:after="100"/>
      </w:pPr>
      <w:r>
        <w:t>Templates:</w:t>
      </w:r>
    </w:p>
    <w:p>
      <w:pPr>
        <w:spacing w:after="100"/>
      </w:pPr>
      <w:r>
        <w:t>- "Sendo assim, Pastor, o próximo passo é bem simples: vamos configurar os níveis de acesso para cada ministério da igreja."</w:t>
      </w:r>
    </w:p>
    <w:p>
      <w:pPr>
        <w:spacing w:after="100"/>
      </w:pPr>
      <w:r>
        <w:t>- "Portanto, irmão tesoureiro, precisamos apenas atualizar as categorias de contribuição conforme as necessidades específicas da denominação."</w:t>
      </w:r>
    </w:p>
    <w:p>
      <w:pPr>
        <w:spacing w:after="100"/>
      </w:pPr>
      <w:r>
        <w:t>- "Dessa forma, irmã secretária, o procedimento consiste em verificar a sincronização entre o cadastro de membros e o módulo de células."</w:t>
      </w:r>
    </w:p>
    <w:p/>
    <w:p>
      <w:pPr>
        <w:spacing w:after="100"/>
      </w:pPr>
      <w:r>
        <w:t xml:space="preserve"> 7.4 R: Reforçar o Compromisso</w:t>
      </w:r>
    </w:p>
    <w:p>
      <w:pPr>
        <w:spacing w:after="100"/>
      </w:pPr>
      <w:r>
        <w:t>Objetivo: Confirmar que o líder religioso compreendeu e está disposto a seguir as orientações.</w:t>
      </w:r>
    </w:p>
    <w:p/>
    <w:p>
      <w:pPr>
        <w:spacing w:after="100"/>
      </w:pPr>
      <w:r>
        <w:t>Templates:</w:t>
      </w:r>
    </w:p>
    <w:p>
      <w:pPr>
        <w:spacing w:after="100"/>
      </w:pPr>
      <w:r>
        <w:t>- "Pastor Roberto, seguindo estes passos, garantiremos que a comunicação com os membros seja mais eficiente através do aplicativo. Podemos avançar?"</w:t>
      </w:r>
    </w:p>
    <w:p>
      <w:pPr>
        <w:spacing w:after="100"/>
      </w:pPr>
      <w:r>
        <w:t>- "Diácono Carlos, com esta configuração, o controle financeiro estará de acordo com as exigências da denominação. Podemos implementar?"</w:t>
      </w:r>
    </w:p>
    <w:p>
      <w:pPr>
        <w:spacing w:after="100"/>
      </w:pPr>
      <w:r>
        <w:t>- "Coordenadora Ana, assim teremos uma gestão de células muito mais eficaz para o discipulado. Está de acordo com essa solução?"</w:t>
      </w:r>
    </w:p>
    <w:p/>
    <w:p>
      <w:pPr>
        <w:spacing w:after="100"/>
      </w:pPr>
      <w:r>
        <w:t xml:space="preserve"> 7.5 A: Agradecer o Ministério</w:t>
      </w:r>
    </w:p>
    <w:p>
      <w:pPr>
        <w:spacing w:after="100"/>
      </w:pPr>
      <w:r>
        <w:t>Objetivo: Finalizar com gratidão sincera, reconhecendo o valor do ministério do interlocutor.</w:t>
      </w:r>
    </w:p>
    <w:p/>
    <w:p>
      <w:pPr>
        <w:spacing w:after="100"/>
      </w:pPr>
      <w:r>
        <w:t>Templates:</w:t>
      </w:r>
    </w:p>
    <w:p>
      <w:pPr>
        <w:spacing w:after="100"/>
      </w:pPr>
      <w:r>
        <w:t>- "Pastor José, sua dedicação ao rebanho é evidente na preocupação com cada detalhe do sistema. É um privilégio poder servir ao ministério que o Senhor confiou a você."</w:t>
      </w:r>
    </w:p>
    <w:p>
      <w:pPr>
        <w:spacing w:after="100"/>
      </w:pPr>
      <w:r>
        <w:t>- "Irmã Débora, seu comprometimento com a excelência na secretaria da igreja é inspirador. Obrigado por me permitir contribuir para esse importante trabalho."</w:t>
      </w:r>
    </w:p>
    <w:p>
      <w:pPr>
        <w:spacing w:after="100"/>
      </w:pPr>
      <w:r>
        <w:t>- "Irmão Pedro, sua diligência na tesouraria reflete o cuidado com os recursos que Deus confiou à igreja. Agradeço a oportunidade de apoiar esse ministério."</w:t>
      </w:r>
    </w:p>
    <w:p/>
    <w:p>
      <w:pPr>
        <w:spacing w:after="100"/>
      </w:pPr>
      <w:r>
        <w:t xml:space="preserve"> 7.6 Abordagens para Situações Especiais no Contexto Eclesiástico</w:t>
      </w:r>
    </w:p>
    <w:p/>
    <w:p>
      <w:pPr>
        <w:spacing w:after="100"/>
      </w:pPr>
      <w:r>
        <w:t xml:space="preserve"> 7.6.1 Oferecer uma Alternativa Ministerial</w:t>
      </w:r>
    </w:p>
    <w:p>
      <w:pPr>
        <w:spacing w:after="100"/>
      </w:pPr>
      <w:r>
        <w:t>Objetivo: Apresentar opções viáveis que respeitem as particularidades do contexto religioso.</w:t>
      </w:r>
    </w:p>
    <w:p/>
    <w:p>
      <w:pPr>
        <w:spacing w:after="100"/>
      </w:pPr>
      <w:r>
        <w:t>Templates:</w:t>
      </w:r>
    </w:p>
    <w:p>
      <w:pPr>
        <w:spacing w:after="100"/>
      </w:pPr>
      <w:r>
        <w:t>- "Pastor, entendo a preocupação com o acesso às informações sensíveis. Como alternativa, podemos configurar diferentes níveis de permissão para cada função ministerial. O que acha?"</w:t>
      </w:r>
    </w:p>
    <w:p>
      <w:pPr>
        <w:spacing w:after="100"/>
      </w:pPr>
      <w:r>
        <w:t>- "Irmão tesoureiro, compreendo a necessidade de categorias específicas para contribuições. Podemos personalizar o sistema para incluir os tipos de ofertas usados na sua denominação."</w:t>
      </w:r>
    </w:p>
    <w:p>
      <w:pPr>
        <w:spacing w:after="100"/>
      </w:pPr>
      <w:r>
        <w:t>- "Secretária, para facilitar o processo durante o culto, podemos configurar um modo simplificado de registro de visitantes que não interrompa o fluxo do ministério."</w:t>
      </w:r>
    </w:p>
    <w:p/>
    <w:p>
      <w:pPr>
        <w:spacing w:after="100"/>
      </w:pPr>
      <w:r>
        <w:t xml:space="preserve"> 7.6.2 Quando for Necessário uma Exceção</w:t>
      </w:r>
    </w:p>
    <w:p>
      <w:pPr>
        <w:spacing w:after="100"/>
      </w:pPr>
      <w:r>
        <w:t>Objetivo: Gerenciar exceções com sabedoria, mantendo o respeito pela autoridade eclesiástica.</w:t>
      </w:r>
    </w:p>
    <w:p/>
    <w:p>
      <w:pPr>
        <w:spacing w:after="100"/>
      </w:pPr>
      <w:r>
        <w:t>Templates:</w:t>
      </w:r>
    </w:p>
    <w:p>
      <w:pPr>
        <w:spacing w:after="100"/>
      </w:pPr>
      <w:r>
        <w:t>- "Pastor, considerando a urgência do evento evangelístico, faremos uma exceção neste caso. Vamos proceder com a configuração especial, mas gostaria de sugerir que, para as próximas ocasiões, possamos planejar com um pouco mais de antecedência para garantir a melhor experiência."</w:t>
      </w:r>
    </w:p>
    <w:p>
      <w:pPr>
        <w:spacing w:after="100"/>
      </w:pPr>
      <w:r>
        <w:t>- "Irmão diácono, entendo a situação extraordinária do congresso. Excepcionalmente, vamos ajustar o sistema dessa forma, mas é importante mencionar que para futuros eventos será mais seguro seguir o procedimento padrão."</w:t>
      </w:r>
    </w:p>
    <w:p>
      <w:pPr>
        <w:spacing w:after="100"/>
      </w:pPr>
      <w:r>
        <w:t>- "Coordenadora de células, compreendo a necessidade urgente para o encontro de líderes. Faremos essa adaptação especial hoje, e depois podemos agendar um treinamento para facilitar essas situações no futuro."</w:t>
      </w:r>
    </w:p>
    <w:p/>
    <w:p>
      <w:pPr>
        <w:spacing w:after="100"/>
      </w:pPr>
      <w:r>
        <w:t xml:space="preserve"> 7.6.3 Firmeza com Graça</w:t>
      </w:r>
    </w:p>
    <w:p>
      <w:pPr>
        <w:spacing w:after="100"/>
      </w:pPr>
      <w:r>
        <w:t>Objetivo: Manter os padrões necessários com firmeza, mas de maneira respeitosa e graciosa.</w:t>
      </w:r>
    </w:p>
    <w:p/>
    <w:p>
      <w:pPr>
        <w:spacing w:after="100"/>
      </w:pPr>
      <w:r>
        <w:t>Templates:</w:t>
      </w:r>
    </w:p>
    <w:p>
      <w:pPr>
        <w:spacing w:after="100"/>
      </w:pPr>
      <w:r>
        <w:t>- "Pastor, valorizo enormemente seu ministério e entendo sua perspectiva. Por outro lado, essa medida de segurança é essencial para proteger os dados confidenciais dos membros da igreja, refletindo o cuidado que sei que o senhor tem pelo rebanho. Podemos proceder com essa proteção?"</w:t>
      </w:r>
    </w:p>
    <w:p>
      <w:pPr>
        <w:spacing w:after="100"/>
      </w:pPr>
      <w:r>
        <w:t>- "Irmão tesoureiro, compreendo sua urgência e ao mesmo tempo preciso destacar que essa verificação é fundamental para garantir a precisão dos relatórios financeiros, algo que sei ser importante para o testemunho de integridade da igreja. Posso continuar com a verificação?"</w:t>
      </w:r>
    </w:p>
    <w:p>
      <w:pPr>
        <w:spacing w:after="100"/>
      </w:pPr>
      <w:r>
        <w:t>- "Secretária, entendo sua preocupação com o tempo e também reconheço que esse procedimento é importante para garantir que nenhuma informação se perca no processo de backup, preservando o histórico ministerial da igreja. Podemos prosseguir?"</w:t>
      </w:r>
    </w:p>
    <w:p/>
    <w:p>
      <w:pPr>
        <w:spacing w:after="100"/>
      </w:pPr>
      <w:r>
        <w:t xml:space="preserve"> 8. Triturador de Objeções no Contexto Eclesiástico</w:t>
      </w:r>
    </w:p>
    <w:p/>
    <w:p>
      <w:pPr>
        <w:spacing w:after="100"/>
      </w:pPr>
      <w:r>
        <w:t xml:space="preserve"> 8.1 CONECTAR → Criar empatia e validar a objeção ministerial</w:t>
      </w:r>
    </w:p>
    <w:p/>
    <w:p>
      <w:pPr>
        <w:spacing w:after="100"/>
      </w:pPr>
      <w:r>
        <w:t>Templates:</w:t>
      </w:r>
    </w:p>
    <w:p>
      <w:pPr>
        <w:spacing w:after="100"/>
      </w:pPr>
      <w:r>
        <w:t>- "Pastor, entendo perfeitamente! Muitos líderes também expressaram essa preocupação sobre a segurança dos dados dos membros, e depois descobriram que nosso sistema oferece múltiplas camadas de proteção."</w:t>
      </w:r>
    </w:p>
    <w:p>
      <w:pPr>
        <w:spacing w:after="100"/>
      </w:pPr>
      <w:r>
        <w:t>- "Tesoureiro, sua pergunta é muito pertinente! Outros ministros financeiros também questionaram sobre a flexibilidade dos relatórios, e ficaram satisfeitos ao ver como o sistema se adapta às necessidades específicas da denominação."</w:t>
      </w:r>
    </w:p>
    <w:p>
      <w:pPr>
        <w:spacing w:after="100"/>
      </w:pPr>
      <w:r>
        <w:t>- "Secretária, essa é uma dúvida excelente! Muitas igrejas também se preocuparam com a complexidade do sistema, mas depois perceberam como ele simplifica o trabalho administrativo diário."</w:t>
      </w:r>
    </w:p>
    <w:p/>
    <w:p>
      <w:pPr>
        <w:spacing w:after="100"/>
      </w:pPr>
      <w:r>
        <w:t xml:space="preserve"> 8.2 CONDUZIR → Reorientar o foco para o valor ministerial</w:t>
      </w:r>
    </w:p>
    <w:p/>
    <w:p>
      <w:pPr>
        <w:spacing w:after="100"/>
      </w:pPr>
      <w:r>
        <w:t>Templates:</w:t>
      </w:r>
    </w:p>
    <w:p>
      <w:pPr>
        <w:spacing w:after="100"/>
      </w:pPr>
      <w:r>
        <w:t>- "Nosso módulo de gestão de células foi desenvolvido especificamente para igrejas que valorizam o discipulado pessoal, incluindo ferramentas de acompanhamento espiritual que não encontrará em sistemas convencionais."</w:t>
      </w:r>
    </w:p>
    <w:p>
      <w:pPr>
        <w:spacing w:after="100"/>
      </w:pPr>
      <w:r>
        <w:t>- "Esta solução para o controle financeiro já inclui todos os relatórios exigidos pela sua denominação, eliminando a necessidade de trabalho manual adicional na prestação de contas."</w:t>
      </w:r>
    </w:p>
    <w:p>
      <w:pPr>
        <w:spacing w:after="100"/>
      </w:pPr>
      <w:r>
        <w:t>- "O aplicativo da igreja não é apenas uma ferramenta de comunicação, mas um verdadeiro ministério digital que mantém a congregação conectada diariamente com a Palavra e com os eventos da igreja."</w:t>
      </w:r>
    </w:p>
    <w:p/>
    <w:p>
      <w:pPr>
        <w:spacing w:after="100"/>
      </w:pPr>
      <w:r>
        <w:t xml:space="preserve"> 8.3 CONVERTER → Direcionar para uma decisão ministerial estratégica</w:t>
      </w:r>
    </w:p>
    <w:p/>
    <w:p>
      <w:pPr>
        <w:spacing w:after="100"/>
      </w:pPr>
      <w:r>
        <w:t>Templates:</w:t>
      </w:r>
    </w:p>
    <w:p>
      <w:pPr>
        <w:spacing w:after="100"/>
      </w:pPr>
      <w:r>
        <w:t>- "Para implementar esse sistema que fortalecerá o ministério de células, prefere começar pelo treinamento dos líderes ou pela migração dos dados existentes?"</w:t>
      </w:r>
    </w:p>
    <w:p>
      <w:pPr>
        <w:spacing w:after="100"/>
      </w:pPr>
      <w:r>
        <w:t>- "Se conseguirmos agilizar a configuração do módulo financeiro, podemos ter tudo pronto antes da próxima reunião do conselho. Seria útil para a apresentação do relatório trimestral?"</w:t>
      </w:r>
    </w:p>
    <w:p>
      <w:pPr>
        <w:spacing w:after="100"/>
      </w:pPr>
      <w:r>
        <w:t>- "Como ainda temos disponibilidade na agenda, posso oferecer um treinamento especial para toda a equipe pastoral sobre como utilizar o módulo de acompanhamento de membros. Seria valioso para o ministério?"</w:t>
      </w:r>
    </w:p>
    <w:p/>
    <w:p>
      <w:pPr>
        <w:spacing w:after="100"/>
      </w:pPr>
      <w:r>
        <w:t xml:space="preserve"> 8.4 Exemplos de Aplicação no Contexto de Sistemas para Igrejas</w:t>
      </w:r>
    </w:p>
    <w:p/>
    <w:p>
      <w:pPr>
        <w:spacing w:after="100"/>
      </w:pPr>
      <w:r>
        <w:t>Objeção: "O sistema parece muito complexo para nossa equipe."</w:t>
      </w:r>
    </w:p>
    <w:p>
      <w:pPr>
        <w:spacing w:after="100"/>
      </w:pPr>
      <w:r>
        <w:t>- CONECTAR: "Pastor João, entendo completamente essa preocupação! Muitas igrejas pensaram o mesmo antes de descobrirem como nosso sistema foi desenvolvido especificamente para simplificar a administração eclesiástica."</w:t>
      </w:r>
    </w:p>
    <w:p>
      <w:pPr>
        <w:spacing w:after="100"/>
      </w:pPr>
      <w:r>
        <w:t>- CONDUZIR: "Na verdade, o sistema foi projetado para que mesmo pessoas sem conhecimento técnico possam utilizá-lo. Além disso, oferecemos treinamentos específicos para cada ministério da igreja."</w:t>
      </w:r>
    </w:p>
    <w:p>
      <w:pPr>
        <w:spacing w:after="100"/>
      </w:pPr>
      <w:r>
        <w:t>- CONVERTER: "Se eu providenciar um treinamento especial para sua equipe, demonstrando a simplicidade do sistema na prática, poderíamos avançar com a implementação?"</w:t>
      </w:r>
    </w:p>
    <w:p/>
    <w:p>
      <w:pPr>
        <w:spacing w:after="100"/>
      </w:pPr>
      <w:r>
        <w:t>Objeção: "O custo está além do nosso orçamento ministerial."</w:t>
      </w:r>
    </w:p>
    <w:p>
      <w:pPr>
        <w:spacing w:after="100"/>
      </w:pPr>
      <w:r>
        <w:t>- CONECTAR: "Tesoureiro Marcos, sua preocupação com o orçamento demonstra excelente mordomia dos recursos da igreja. Muitos líderes também expressaram essa preocupação inicial."</w:t>
      </w:r>
    </w:p>
    <w:p>
      <w:pPr>
        <w:spacing w:after="100"/>
      </w:pPr>
      <w:r>
        <w:t>- CONDUZIR: "O que muitas igrejas descobrem é que o sistema na verdade economiza recursos ao reduzir gastos com materiais impressos, horas de trabalho administrativo e evitar erros nas contribuições."</w:t>
      </w:r>
    </w:p>
    <w:p>
      <w:pPr>
        <w:spacing w:after="100"/>
      </w:pPr>
      <w:r>
        <w:t>- CONVERTER: "Se eu apresentar um estudo de caso mostrando o retorno do investimento para uma igreja semelhante à sua, podemos agendar uma demonstração específica para seu contexto?"</w:t>
      </w:r>
    </w:p>
    <w:p/>
    <w:p>
      <w:pPr>
        <w:spacing w:after="100"/>
      </w:pPr>
      <w:r>
        <w:t xml:space="preserve"> 9. Lidando com Líderes Eclesiásticos em Situações Desafiadoras</w:t>
      </w:r>
    </w:p>
    <w:p/>
    <w:p>
      <w:pPr>
        <w:spacing w:after="100"/>
      </w:pPr>
      <w:r>
        <w:t xml:space="preserve"> 9.1 Os 4Cs do Atendimento Ministerial Sob Pressão</w:t>
      </w:r>
    </w:p>
    <w:p/>
    <w:p>
      <w:pPr>
        <w:spacing w:after="100"/>
      </w:pPr>
      <w:r>
        <w:t>1. Cuidar: Regular seu estado emocional, reconhecendo que está lidando com pessoas que têm uma vocação espiritual.</w:t>
      </w:r>
    </w:p>
    <w:p>
      <w:pPr>
        <w:spacing w:after="100"/>
      </w:pPr>
      <w:r>
        <w:t xml:space="preserve">   - Pratique a oração silenciosa antes de responder</w:t>
      </w:r>
    </w:p>
    <w:p>
      <w:pPr>
        <w:spacing w:after="100"/>
      </w:pPr>
      <w:r>
        <w:t xml:space="preserve">   - Respire profundamente e mantenha a serenidade</w:t>
      </w:r>
    </w:p>
    <w:p>
      <w:pPr>
        <w:spacing w:after="100"/>
      </w:pPr>
      <w:r>
        <w:t xml:space="preserve">   - Lembre-se que seu serviço técnico é também um apoio à obra ministerial</w:t>
      </w:r>
    </w:p>
    <w:p/>
    <w:p>
      <w:pPr>
        <w:spacing w:after="100"/>
      </w:pPr>
      <w:r>
        <w:t>2. Conectar: Demonstrar empatia com as pressões e responsabilidades específicas do ministério.</w:t>
      </w:r>
    </w:p>
    <w:p>
      <w:pPr>
        <w:spacing w:after="100"/>
      </w:pPr>
      <w:r>
        <w:t xml:space="preserve">   - "Pastor, entendo perfeitamente a urgência, especialmente com o culto se aproximando."</w:t>
      </w:r>
    </w:p>
    <w:p>
      <w:pPr>
        <w:spacing w:after="100"/>
      </w:pPr>
      <w:r>
        <w:t xml:space="preserve">   - "Tesoureiro, compreendo a pressão de ter os relatórios prontos para a reunião do conselho."</w:t>
      </w:r>
    </w:p>
    <w:p>
      <w:pPr>
        <w:spacing w:after="100"/>
      </w:pPr>
      <w:r>
        <w:t xml:space="preserve">   - "Secretária, reconheço como esse problema afeta todo o fluxo de trabalho da igreja."</w:t>
      </w:r>
    </w:p>
    <w:p/>
    <w:p>
      <w:pPr>
        <w:spacing w:after="100"/>
      </w:pPr>
      <w:r>
        <w:t>3. Conduzir: Apresentar um plano concreto com passos claros para a solução.</w:t>
      </w:r>
    </w:p>
    <w:p>
      <w:pPr>
        <w:spacing w:after="100"/>
      </w:pPr>
      <w:r>
        <w:t xml:space="preserve">   - "Já estou acessando remotamente o servidor para identificar o problema no módulo de células."</w:t>
      </w:r>
    </w:p>
    <w:p>
      <w:pPr>
        <w:spacing w:after="100"/>
      </w:pPr>
      <w:r>
        <w:t xml:space="preserve">   - "Vou guiá-lo passo a passo para restaurar o backup dos dados financeiros."</w:t>
      </w:r>
    </w:p>
    <w:p>
      <w:pPr>
        <w:spacing w:after="100"/>
      </w:pPr>
      <w:r>
        <w:t xml:space="preserve">   - "Estou enviando um tutorial específico para resolver essa configuração no aplicativo."</w:t>
      </w:r>
    </w:p>
    <w:p/>
    <w:p>
      <w:pPr>
        <w:spacing w:after="100"/>
      </w:pPr>
      <w:r>
        <w:t>4. Converter: Restabelecer a confiança e assegurar o suporte contínuo ao ministério.</w:t>
      </w:r>
    </w:p>
    <w:p>
      <w:pPr>
        <w:spacing w:after="100"/>
      </w:pPr>
      <w:r>
        <w:t xml:space="preserve">   - "Pastor, após resolvermos isso, gostaria de agendar um treinamento rápido para evitar que essa situação se repita."</w:t>
      </w:r>
    </w:p>
    <w:p>
      <w:pPr>
        <w:spacing w:after="100"/>
      </w:pPr>
      <w:r>
        <w:t xml:space="preserve">   - "Irmão tesoureiro, além de corrigir esse problema, vou preparar um guia para facilitar o fechamento do mês."</w:t>
      </w:r>
    </w:p>
    <w:p>
      <w:pPr>
        <w:spacing w:after="100"/>
      </w:pPr>
      <w:r>
        <w:t xml:space="preserve">   - "Secretária, depois de normalizar o sistema, posso revisar as configurações para otimizar seu trabalho diário."</w:t>
      </w:r>
    </w:p>
    <w:p/>
    <w:p>
      <w:pPr>
        <w:spacing w:after="100"/>
      </w:pPr>
      <w:r>
        <w:t xml:space="preserve"> 9.2 Exemplos Práticos para Situações Específicas</w:t>
      </w:r>
    </w:p>
    <w:p/>
    <w:p>
      <w:pPr>
        <w:spacing w:after="100"/>
      </w:pPr>
      <w:r>
        <w:t>Pastor frustrado com falhas no sistema durante o culto:</w:t>
      </w:r>
    </w:p>
    <w:p>
      <w:pPr>
        <w:spacing w:after="100"/>
      </w:pPr>
      <w:r>
        <w:t>- Conectar: "Pastor, entendo completamente sua frustração. A transmissão do culto é um ministério essencial, especialmente para os membros que não podem comparecer presencialmente."</w:t>
      </w:r>
    </w:p>
    <w:p>
      <w:pPr>
        <w:spacing w:after="100"/>
      </w:pPr>
      <w:r>
        <w:t>- Conduzir: "Vou priorizar imediatamente a verificação do módulo de transmissão e identificar a causa da instabilidade."</w:t>
      </w:r>
    </w:p>
    <w:p>
      <w:pPr>
        <w:spacing w:after="100"/>
      </w:pPr>
      <w:r>
        <w:t>- Converter: "Após resolvermos essa situação, gostaria de implementar um protocolo de verificação pré-culto para garantir que isso não se repita no futuro."</w:t>
      </w:r>
    </w:p>
    <w:p/>
    <w:p>
      <w:pPr>
        <w:spacing w:after="100"/>
      </w:pPr>
      <w:r>
        <w:t>Tesoureiro preocupado com discrepâncias nos relatórios financeiros:</w:t>
      </w:r>
    </w:p>
    <w:p>
      <w:pPr>
        <w:spacing w:after="100"/>
      </w:pPr>
      <w:r>
        <w:t>- Conectar: "Entendo sua preocupação, irmão tesoureiro. A precisão dos relatórios financeiros é fundamental para a transparência perante a congregação e denominação."</w:t>
      </w:r>
    </w:p>
    <w:p>
      <w:pPr>
        <w:spacing w:after="100"/>
      </w:pPr>
      <w:r>
        <w:t>- Conduzir: "Vamos analisar imediatamente os lançamentos recentes e verificar se houve algum problema na classificação das contribuições."</w:t>
      </w:r>
    </w:p>
    <w:p>
      <w:pPr>
        <w:spacing w:after="100"/>
      </w:pPr>
      <w:r>
        <w:t>- Converter: "Após a correção, posso mostrar como utilizar as ferramentas de auditoria do sistema para facilitar a conferência regular."</w:t>
      </w:r>
    </w:p>
    <w:p/>
    <w:p>
      <w:pPr>
        <w:spacing w:after="100"/>
      </w:pPr>
      <w:r>
        <w:t xml:space="preserve"> 9.3 Cliente Frustrado com o Sistema</w:t>
      </w:r>
    </w:p>
    <w:p>
      <w:pPr>
        <w:spacing w:after="100"/>
      </w:pPr>
      <w:r>
        <w:t>- Reconhecer a frustração sem se desculpar excessivamente</w:t>
      </w:r>
    </w:p>
    <w:p>
      <w:pPr>
        <w:spacing w:after="100"/>
      </w:pPr>
      <w:r>
        <w:t>- Oferecer solução prática e imediata</w:t>
      </w:r>
    </w:p>
    <w:p>
      <w:pPr>
        <w:spacing w:after="100"/>
      </w:pPr>
      <w:r>
        <w:t>- Propor treinamento ou suporte adicional</w:t>
      </w:r>
    </w:p>
    <w:p>
      <w:pPr>
        <w:spacing w:after="100"/>
      </w:pPr>
      <w:r>
        <w:t>- Manter tom calmo e acolhedor</w:t>
      </w:r>
    </w:p>
    <w:p/>
    <w:p>
      <w:pPr>
        <w:spacing w:after="100"/>
      </w:pPr>
      <w:r>
        <w:t>```</w:t>
      </w:r>
    </w:p>
    <w:p>
      <w:pPr>
        <w:spacing w:after="100"/>
      </w:pPr>
      <w:r>
        <w:t>Compreendo perfeitamente, Pastor [Nome]. Imagino a frustração quando a tecnologia parece mais um obstáculo que uma ajuda para o ministério. Vamos resolver isso juntos:</w:t>
      </w:r>
    </w:p>
    <w:p/>
    <w:p>
      <w:pPr>
        <w:spacing w:after="100"/>
      </w:pPr>
      <w:r>
        <w:t>[Solução prática e imediata]</w:t>
      </w:r>
    </w:p>
    <w:p/>
    <w:p>
      <w:pPr>
        <w:spacing w:after="100"/>
      </w:pPr>
      <w:r>
        <w:t>Além disso, gostaria de oferecer um treinamento específico para sua equipe, focado exatamente nos processos que vocês mais utilizam. Seria uma bênção poder contribuir para que o sistema se torne realmente uma ferramenta que potencialize o ministério, não uma preocupação adicional.</w:t>
      </w:r>
    </w:p>
    <w:p/>
    <w:p>
      <w:pPr>
        <w:spacing w:after="100"/>
      </w:pPr>
      <w:r>
        <w:t xml:space="preserve">Estou aqui para servir no que for preciso, com todo carinho e dedicação! </w:t>
      </w:r>
    </w:p>
    <w:p>
      <w:pPr>
        <w:spacing w:after="100"/>
      </w:pPr>
      <w:r>
        <w:t>```</w:t>
      </w:r>
    </w:p>
    <w:p/>
    <w:p>
      <w:pPr>
        <w:spacing w:after="100"/>
      </w:pPr>
      <w:r>
        <w:t xml:space="preserve"> 9.4 Cliente Precisando de Solução Urgente</w:t>
      </w:r>
    </w:p>
    <w:p>
      <w:pPr>
        <w:spacing w:after="100"/>
      </w:pPr>
      <w:r>
        <w:t>- Reconhecer a urgência</w:t>
      </w:r>
    </w:p>
    <w:p>
      <w:pPr>
        <w:spacing w:after="100"/>
      </w:pPr>
      <w:r>
        <w:t>- Oferecer solução imediata quando possível</w:t>
      </w:r>
    </w:p>
    <w:p>
      <w:pPr>
        <w:spacing w:after="100"/>
      </w:pPr>
      <w:r>
        <w:t>- Ser transparente sobre prazos realistas</w:t>
      </w:r>
    </w:p>
    <w:p>
      <w:pPr>
        <w:spacing w:after="100"/>
      </w:pPr>
      <w:r>
        <w:t>- Demonstrar comprometimento pessoal</w:t>
      </w:r>
    </w:p>
    <w:p/>
    <w:p>
      <w:pPr>
        <w:spacing w:after="100"/>
      </w:pPr>
      <w:r>
        <w:t>```</w:t>
      </w:r>
    </w:p>
    <w:p>
      <w:pPr>
        <w:spacing w:after="100"/>
      </w:pPr>
      <w:r>
        <w:t xml:space="preserve">Pastor [Nome], entendo a urgência dessa situação, especialmente com o culto se aproximando </w:t>
      </w:r>
    </w:p>
    <w:p/>
    <w:p>
      <w:pPr>
        <w:spacing w:after="100"/>
      </w:pPr>
      <w:r>
        <w:t>Já estou priorizando a verificação do módulo de transmissão neste momento. [Informação sobre tempo estimado ou solução]</w:t>
      </w:r>
    </w:p>
    <w:p/>
    <w:p>
      <w:pPr>
        <w:spacing w:after="100"/>
      </w:pPr>
      <w:r>
        <w:t>Acompanharei pessoalmente este caso até sua completa resolução. O senhor tem meu compromisso de que faremos tudo ao nosso alcance para garantir que o culto ocorra sem problemas técnicos. ✨</w:t>
      </w:r>
    </w:p>
    <w:p>
      <w:pPr>
        <w:spacing w:after="100"/>
      </w:pPr>
      <w:r>
        <w:t>```</w:t>
      </w:r>
    </w:p>
    <w:p/>
    <w:p>
      <w:pPr>
        <w:spacing w:after="100"/>
      </w:pPr>
      <w:r>
        <w:t xml:space="preserve"> 9.5 Cliente com Dificuldades Tecnológicas</w:t>
      </w:r>
    </w:p>
    <w:p>
      <w:pPr>
        <w:spacing w:after="100"/>
      </w:pPr>
      <w:r>
        <w:t>- Usar linguagem simples e acessível</w:t>
      </w:r>
    </w:p>
    <w:p>
      <w:pPr>
        <w:spacing w:after="100"/>
      </w:pPr>
      <w:r>
        <w:t>- Oferecer alternativas de suporte (vídeo, acesso remoto)</w:t>
      </w:r>
    </w:p>
    <w:p>
      <w:pPr>
        <w:spacing w:after="100"/>
      </w:pPr>
      <w:r>
        <w:t>- Ter paciência e evitar termos técnicos desnecessários</w:t>
      </w:r>
    </w:p>
    <w:p>
      <w:pPr>
        <w:spacing w:after="100"/>
      </w:pPr>
      <w:r>
        <w:t>- Reforçar disponibilidade para ajuda contínua</w:t>
      </w:r>
    </w:p>
    <w:p/>
    <w:p>
      <w:pPr>
        <w:spacing w:after="100"/>
      </w:pPr>
      <w:r>
        <w:t>```</w:t>
      </w:r>
    </w:p>
    <w:p>
      <w:pPr>
        <w:spacing w:after="100"/>
      </w:pPr>
      <w:r>
        <w:t xml:space="preserve">Minha querida irmã, entendo perfeitamente!  </w:t>
      </w:r>
    </w:p>
    <w:p/>
    <w:p>
      <w:pPr>
        <w:spacing w:after="100"/>
      </w:pPr>
      <w:r>
        <w:t xml:space="preserve">Vou gravar um videozinho bem detalhado mostrando cada passo do processo, para que a irmã possa visualizar com calma como fazer. </w:t>
      </w:r>
    </w:p>
    <w:p/>
    <w:p>
      <w:pPr>
        <w:spacing w:after="100"/>
      </w:pPr>
      <w:r>
        <w:t>Se mesmo assim surgir alguma dificuldade, estou à disposição para fazermos juntas por acesso remoto, com todo carinho e paciência. O importante é que a secretaria da igreja funcione perfeitamente para apoiar o ministério! ✨</w:t>
      </w:r>
    </w:p>
    <w:p>
      <w:pPr>
        <w:spacing w:after="100"/>
      </w:pPr>
      <w:r>
        <w:t>```</w:t>
      </w:r>
    </w:p>
    <w:p/>
    <w:p>
      <w:pPr>
        <w:spacing w:after="100"/>
      </w:pPr>
      <w:r>
        <w:t xml:space="preserve"> 10. Recuperando Igrejas que Interromperam o Contato</w:t>
      </w:r>
    </w:p>
    <w:p/>
    <w:p>
      <w:pPr>
        <w:spacing w:after="100"/>
      </w:pPr>
      <w:r>
        <w:t xml:space="preserve"> 10.1 Abordagens para Reengajar Ministérios</w:t>
      </w:r>
    </w:p>
    <w:p/>
    <w:p>
      <w:pPr>
        <w:spacing w:after="100"/>
      </w:pPr>
      <w:r>
        <w:t>Contato Pastoral e Respeitoso:</w:t>
      </w:r>
    </w:p>
    <w:p>
      <w:pPr>
        <w:spacing w:after="100"/>
      </w:pPr>
      <w:r>
        <w:t>- "Pastor José, espero que o ministério esteja sendo abençoado. Percebo que faz algum tempo desde nossa última interação sobre o sistema. Sei que a agenda pastoral é intensa. Posso perguntar diretamente: existe alguma questão específica com o sistema que possamos resolver para melhor servir ao ministério da igreja?"</w:t>
      </w:r>
    </w:p>
    <w:p/>
    <w:p>
      <w:pPr>
        <w:spacing w:after="100"/>
      </w:pPr>
      <w:r>
        <w:t>Oferecer uma Saída Respeitosa:</w:t>
      </w:r>
    </w:p>
    <w:p>
      <w:pPr>
        <w:spacing w:after="100"/>
      </w:pPr>
      <w:r>
        <w:t>- "Pastor Roberto, compreendo as muitas responsabilidades do seu chamado ministerial. Se, por algum motivo, o sistema não estiver mais sendo uma ferramenta útil para o ministério da igreja, agradeço se puder me informar. Isso nos ajudará a não tomar seu precioso tempo e também a melhorar nosso serviço."</w:t>
      </w:r>
    </w:p>
    <w:p/>
    <w:p>
      <w:pPr>
        <w:spacing w:after="100"/>
      </w:pPr>
      <w:r>
        <w:t>Assumir a Responsabilidade com Humildade:</w:t>
      </w:r>
    </w:p>
    <w:p>
      <w:pPr>
        <w:spacing w:after="100"/>
      </w:pPr>
      <w:r>
        <w:t>- "Pastor Carlos, quero expressar minha gratidão pelo seu ministério. Como equipe de suporte, nosso objetivo é facilitar o trabalho pastoral, e se houve alguma falha de nossa parte que dificultou isso, gostaria sinceramente de saber. Sua experiência é valiosa para melhorarmos nosso serviço às igrejas. Poderia compartilhar onde poderíamos ter servido melhor?"</w:t>
      </w:r>
    </w:p>
    <w:p/>
    <w:p>
      <w:pPr>
        <w:spacing w:after="100"/>
      </w:pPr>
      <w:r>
        <w:t>Respeitar o Tempo Ministerial:</w:t>
      </w:r>
    </w:p>
    <w:p>
      <w:pPr>
        <w:spacing w:after="100"/>
      </w:pPr>
      <w:r>
        <w:t>- "Pastor Paulo, reconheço o valor do seu tempo para o ministério. Este será meu último contato, respeitando suas prioridades pastorais. Continuamos à disposição para servir à igreja quando for oportuno para o ministério."</w:t>
      </w:r>
    </w:p>
    <w:p/>
    <w:p>
      <w:pPr>
        <w:spacing w:after="100"/>
      </w:pPr>
      <w:r>
        <w:t xml:space="preserve"> 10.2 Retomando o Contato com Sensibilidade Ministerial</w:t>
      </w:r>
    </w:p>
    <w:p/>
    <w:p>
      <w:pPr>
        <w:spacing w:after="100"/>
      </w:pPr>
      <w:r>
        <w:t>Abordagens Iniciais Respeitosas:</w:t>
      </w:r>
    </w:p>
    <w:p>
      <w:pPr>
        <w:spacing w:after="100"/>
      </w:pPr>
      <w:r>
        <w:t>- "Pastor João, poderia dedicar um momento para uma informação importante sobre o módulo de células?"</w:t>
      </w:r>
    </w:p>
    <w:p>
      <w:pPr>
        <w:spacing w:after="100"/>
      </w:pPr>
      <w:r>
        <w:t>- "Irmão tesoureiro, temos uma atualização relevante sobre os relatórios financeiros que pode interessar à igreja."</w:t>
      </w:r>
    </w:p>
    <w:p>
      <w:pPr>
        <w:spacing w:after="100"/>
      </w:pPr>
      <w:r>
        <w:t>- "Secretária da igreja, gostaria de compartilhar uma novidade que vai facilitar significativamente o cadastro de membros."</w:t>
      </w:r>
    </w:p>
    <w:p/>
    <w:p>
      <w:pPr>
        <w:spacing w:after="100"/>
      </w:pPr>
      <w:r>
        <w:t>Novidades Ministeriais:</w:t>
      </w:r>
    </w:p>
    <w:p>
      <w:pPr>
        <w:spacing w:after="100"/>
      </w:pPr>
      <w:r>
        <w:t>- "Pastor André, tudo bem? Notei que já faz algum tempo desde nosso último contato e gostaria de compartilhar uma novidade que pode fortalecer o ministério de discipulado da igreja. Desenvolvemos um novo recurso de acompanhamento espiritual no módulo de células que muitas igrejas irmãs estão utilizando com excelentes resultados."</w:t>
      </w:r>
    </w:p>
    <w:p/>
    <w:p>
      <w:pPr>
        <w:spacing w:after="100"/>
      </w:pPr>
      <w:r>
        <w:t>Abordagem de Serviço:</w:t>
      </w:r>
    </w:p>
    <w:p>
      <w:pPr>
        <w:spacing w:after="100"/>
      </w:pPr>
      <w:r>
        <w:t>- "Como equipe comprometida em apoiar o ministério das igrejas, sempre busco entender quando algo não atende plenamente às necessidades pastorais. Se algum aspecto do nosso sistema ou suporte não estiver contribuindo adequadamente para o ministério, gostaria sinceramente de saber para que possamos melhorar nosso serviço à obra do Senhor."</w:t>
      </w:r>
    </w:p>
    <w:p/>
    <w:p>
      <w:pPr>
        <w:spacing w:after="100"/>
      </w:pPr>
      <w:r>
        <w:t xml:space="preserve"> 11. Como Alinhar Prazos com Graça no Contexto Ministerial</w:t>
      </w:r>
    </w:p>
    <w:p/>
    <w:p>
      <w:pPr>
        <w:spacing w:after="100"/>
      </w:pPr>
      <w:r>
        <w:t xml:space="preserve"> 11.1 Templates para Gerenciamento de Expectativas em Igrejas</w:t>
      </w:r>
    </w:p>
    <w:p/>
    <w:p>
      <w:pPr>
        <w:spacing w:after="100"/>
      </w:pPr>
      <w:r>
        <w:t>Pastor pergunta "Quanto tempo leva para implementar o sistema?"</w:t>
      </w:r>
    </w:p>
    <w:p>
      <w:pPr>
        <w:spacing w:after="100"/>
      </w:pPr>
      <w:r>
        <w:t>- Genérico: "A implementação leva cerca de 15 dias."</w:t>
      </w:r>
    </w:p>
    <w:p>
      <w:pPr>
        <w:spacing w:after="100"/>
      </w:pPr>
      <w:r>
        <w:t>- Encantador: "Pastor Ricardo, para garantir que o sistema atenda plenamente às necessidades específicas do ministério da sua igreja, precisamos de aproximadamente 15 dias. Esse tempo permite personalizar adequadamente cada módulo conforme a visão pastoral e treinar os líderes de cada área ministerial."</w:t>
      </w:r>
    </w:p>
    <w:p/>
    <w:p>
      <w:pPr>
        <w:spacing w:after="100"/>
      </w:pPr>
      <w:r>
        <w:t>Secretária pergunta "Quando teremos acesso ao novo módulo?"</w:t>
      </w:r>
    </w:p>
    <w:p>
      <w:pPr>
        <w:spacing w:after="100"/>
      </w:pPr>
      <w:r>
        <w:t>- Genérico: "O acesso será liberado assim que verificarmos."</w:t>
      </w:r>
    </w:p>
    <w:p>
      <w:pPr>
        <w:spacing w:after="100"/>
      </w:pPr>
      <w:r>
        <w:t>- Encantador: "Irmã Maria, estou verificando especificamente essa informação e retornarei em até 30 minutos com uma resposta precisa. Entendo a importância desse módulo para a organização dos grupos familiares da igreja."</w:t>
      </w:r>
    </w:p>
    <w:p/>
    <w:p>
      <w:pPr>
        <w:spacing w:after="100"/>
      </w:pPr>
      <w:r>
        <w:t>Tesoureiro pergunta "O relatório financeiro está atrasado, quando fica pronto?"</w:t>
      </w:r>
    </w:p>
    <w:p>
      <w:pPr>
        <w:spacing w:after="100"/>
      </w:pPr>
      <w:r>
        <w:t>- Genérico: "Estamos trabalhando nisso."</w:t>
      </w:r>
    </w:p>
    <w:p>
      <w:pPr>
        <w:spacing w:after="100"/>
      </w:pPr>
      <w:r>
        <w:t>- Encantador: "Irmão Paulo, compreendo a importância desse relatório para a prestação de contas à igreja. Estou verificando agora mesmo o status e já posso adiantar que identificamos o motivo da demora. Estarei retornando em 1 hora com o relatório completo ou com um posicionamento detalhado, garantindo total transparência."</w:t>
      </w:r>
    </w:p>
    <w:p/>
    <w:p>
      <w:pPr>
        <w:spacing w:after="100"/>
      </w:pPr>
      <w:r>
        <w:t xml:space="preserve"> 11.2 Gestão de Atrasos com Transparência Cristã</w:t>
      </w:r>
    </w:p>
    <w:p/>
    <w:p>
      <w:pPr>
        <w:spacing w:after="100"/>
      </w:pPr>
      <w:r>
        <w:t>"Pastor Samuel, imagino a importância desse módulo para o planejamento do evento evangelístico. Consultei nossa equipe técnica, e eles enfrentaram um desafio maior que o previsto na integração com o sistema existente, o que está exigindo um cuidado adicional para preservar os dados da igreja. Por isso, com sinceridade, informo que precisaremos de mais 48 horas para concluir a implementação com a qualidade que o ministério da igreja merece. Podemos contar com essa compreensão?"</w:t>
      </w:r>
    </w:p>
    <w:p/>
    <w:p>
      <w:pPr>
        <w:spacing w:after="100"/>
      </w:pPr>
      <w:r>
        <w:t xml:space="preserve"> 12. O Fator UAU no Atendimento Eclesiástico</w:t>
      </w:r>
    </w:p>
    <w:p/>
    <w:p>
      <w:pPr>
        <w:spacing w:after="100"/>
      </w:pPr>
      <w:r>
        <w:t xml:space="preserve"> 12.1 As "Cerejas" que Transformam o Atendimento a Igrejas</w:t>
      </w:r>
    </w:p>
    <w:p/>
    <w:p>
      <w:pPr>
        <w:spacing w:after="100"/>
      </w:pPr>
      <w:r>
        <w:t>Cereja "Conheço seu Ministério" (Reconhecimento da igreja e sua visão):</w:t>
      </w:r>
    </w:p>
    <w:p>
      <w:pPr>
        <w:spacing w:after="100"/>
      </w:pPr>
      <w:r>
        <w:t>- "Notei que a igreja tem um forte enfoque no discipulado através de células, Pastor João."</w:t>
      </w:r>
    </w:p>
    <w:p>
      <w:pPr>
        <w:spacing w:after="100"/>
      </w:pPr>
      <w:r>
        <w:t>- "Observei que sua igreja tem um ministério de louvor muito ativo, especialmente nas redes sociais."</w:t>
      </w:r>
    </w:p>
    <w:p>
      <w:pPr>
        <w:spacing w:after="100"/>
      </w:pPr>
      <w:r>
        <w:t>- "Percebi, pelo histórico, que a igreja tem um compromisso especial com missões."</w:t>
      </w:r>
    </w:p>
    <w:p/>
    <w:p>
      <w:pPr>
        <w:spacing w:after="100"/>
      </w:pPr>
      <w:r>
        <w:t>Cereja da Continuidade Ministerial (Reconhecimento do histórico):</w:t>
      </w:r>
    </w:p>
    <w:p>
      <w:pPr>
        <w:spacing w:after="100"/>
      </w:pPr>
      <w:r>
        <w:t>- "Revisitei o histórico de atendimento da sua igreja e notei o crescimento consistente no número de células."</w:t>
      </w:r>
    </w:p>
    <w:p>
      <w:pPr>
        <w:spacing w:after="100"/>
      </w:pPr>
      <w:r>
        <w:t>- "Analisei o processo de implementação do sistema na sua igreja e observei como a secretaria adaptou os processos com excelência."</w:t>
      </w:r>
    </w:p>
    <w:p>
      <w:pPr>
        <w:spacing w:after="100"/>
      </w:pPr>
      <w:r>
        <w:t>- "Estudei os relatórios anteriores e percebi o cuidado exemplar com a gestão financeira da igreja."</w:t>
      </w:r>
    </w:p>
    <w:p/>
    <w:p>
      <w:pPr>
        <w:spacing w:after="100"/>
      </w:pPr>
      <w:r>
        <w:t>Cereja do Aprendizado Contínuo (Reconhecimento de melhorias):</w:t>
      </w:r>
    </w:p>
    <w:p>
      <w:pPr>
        <w:spacing w:after="100"/>
      </w:pPr>
      <w:r>
        <w:t>- "Reconhecemos que o módulo de células poderia ter mais opções de acompanhamento discipular."</w:t>
      </w:r>
    </w:p>
    <w:p>
      <w:pPr>
        <w:spacing w:after="100"/>
      </w:pPr>
      <w:r>
        <w:t>- "Percebemos que poderíamos ter oferecido um treinamento mais detalhado para a equipe pastoral."</w:t>
      </w:r>
    </w:p>
    <w:p>
      <w:pPr>
        <w:spacing w:after="100"/>
      </w:pPr>
      <w:r>
        <w:t>- "Identificamos que a integração entre o aplicativo e o sistema de contribuições poderia ser mais intuitiva."</w:t>
      </w:r>
    </w:p>
    <w:p/>
    <w:p>
      <w:pPr>
        <w:spacing w:after="100"/>
      </w:pPr>
      <w:r>
        <w:t>Cereja Espiritual (Reconhecimento do valor ministerial):</w:t>
      </w:r>
    </w:p>
    <w:p>
      <w:pPr>
        <w:spacing w:after="100"/>
      </w:pPr>
      <w:r>
        <w:t>- "Seu discernimento sobre essa questão é muito valioso, Pastor."</w:t>
      </w:r>
    </w:p>
    <w:p>
      <w:pPr>
        <w:spacing w:after="100"/>
      </w:pPr>
      <w:r>
        <w:t>- "Sua experiência ministerial traz uma perspectiva muito importante."</w:t>
      </w:r>
    </w:p>
    <w:p>
      <w:pPr>
        <w:spacing w:after="100"/>
      </w:pPr>
      <w:r>
        <w:t>- "Sua preocupação com o bem-estar dos membros é admirável."</w:t>
      </w:r>
    </w:p>
    <w:p>
      <w:pPr>
        <w:spacing w:after="100"/>
      </w:pPr>
      <w:r>
        <w:t>- "Sua visão para o crescimento da igreja é inspiradora."</w:t>
      </w:r>
    </w:p>
    <w:p/>
    <w:p>
      <w:pPr>
        <w:spacing w:after="100"/>
      </w:pPr>
      <w:r>
        <w:t>Cereja da Atenção Pastoral (Reconhecimento da natureza especial do trabalho):</w:t>
      </w:r>
    </w:p>
    <w:p>
      <w:pPr>
        <w:spacing w:after="100"/>
      </w:pPr>
      <w:r>
        <w:t>- "Este caso requer uma abordagem específica para atender às necessidades ministeriais da igreja."</w:t>
      </w:r>
    </w:p>
    <w:p>
      <w:pPr>
        <w:spacing w:after="100"/>
      </w:pPr>
      <w:r>
        <w:t>- "A implementação para sua igreja merece um cuidado especial pelo perfil único da congregação."</w:t>
      </w:r>
    </w:p>
    <w:p>
      <w:pPr>
        <w:spacing w:after="100"/>
      </w:pPr>
      <w:r>
        <w:t>- "Seu ministério precisa de uma configuração personalizada no módulo de discipulado."</w:t>
      </w:r>
    </w:p>
    <w:p/>
    <w:p>
      <w:pPr>
        <w:spacing w:after="100"/>
      </w:pPr>
      <w:r>
        <w:t xml:space="preserve"> 12.2 Comparação Entre Atendimento Comum e Encantador no Contexto Eclesiástico</w:t>
      </w:r>
    </w:p>
    <w:p/>
    <w:p>
      <w:pPr>
        <w:spacing w:after="100"/>
      </w:pPr>
      <w:r>
        <w:t>Comum:</w:t>
      </w:r>
    </w:p>
    <w:p>
      <w:pPr>
        <w:spacing w:after="100"/>
      </w:pPr>
      <w:r>
        <w:t>"Bom dia, Pastor Pedro. Vi que você precisa de ajuda com o módulo de células. Verifiquei que o sistema está funcionando normalmente. Provavelmente é um erro de configuração local. Pode tentar acessar novamente depois de limpar o cache do navegador? Se persistir o problema, me avise."</w:t>
      </w:r>
    </w:p>
    <w:p/>
    <w:p>
      <w:pPr>
        <w:spacing w:after="100"/>
      </w:pPr>
      <w:r>
        <w:t>Encantador:</w:t>
      </w:r>
    </w:p>
    <w:p>
      <w:pPr>
        <w:spacing w:after="100"/>
      </w:pPr>
      <w:r>
        <w:t>"Bom dia, Pastor Pedro. Vi que você precisa de ajuda com o módulo de células, que sei ser fundamental para a visão de discipulado da igreja. Já acompanhei o histórico de implementação e notei como a igreja tem crescido consistentemente nos grupos pequenos. Verifiquei o sistema e, embora esteja funcionando normalmente, identifiquei que pode haver uma configuração específica necessária para acomodar a estrutura única de multiplicação que vocês utilizam. Gostaria de guiá-lo no processo de ajuste para que o sistema reflita perfeitamente a visão ministerial da igreja. Podemos começar agora ou agendar um horário mais conveniente para não interromper seus compromissos pastorais?"</w:t>
      </w:r>
    </w:p>
    <w:p/>
    <w:p>
      <w:pPr>
        <w:spacing w:after="100"/>
      </w:pPr>
      <w:r>
        <w:t xml:space="preserve"> 13. Técnicas Avançadas de Comunicação no Contexto Eclesiástico</w:t>
      </w:r>
    </w:p>
    <w:p/>
    <w:p>
      <w:pPr>
        <w:spacing w:after="100"/>
      </w:pPr>
      <w:r>
        <w:t xml:space="preserve"> 13.1 Conversão Indireta no Atendimento a Igrejas</w:t>
      </w:r>
    </w:p>
    <w:p/>
    <w:p>
      <w:pPr>
        <w:spacing w:after="100"/>
      </w:pPr>
      <w:r>
        <w:t>Evite perguntas diretas como:</w:t>
      </w:r>
    </w:p>
    <w:p>
      <w:pPr>
        <w:spacing w:after="100"/>
      </w:pPr>
      <w:r>
        <w:t>- "Quer um treinamento?"</w:t>
      </w:r>
    </w:p>
    <w:p>
      <w:pPr>
        <w:spacing w:after="100"/>
      </w:pPr>
      <w:r>
        <w:t>- "Vai comprar o módulo financeiro?"</w:t>
      </w:r>
    </w:p>
    <w:p/>
    <w:p>
      <w:pPr>
        <w:spacing w:after="100"/>
      </w:pPr>
      <w:r>
        <w:t>Em vez disso, use conversão indireta:</w:t>
      </w:r>
    </w:p>
    <w:p>
      <w:pPr>
        <w:spacing w:after="100"/>
      </w:pPr>
      <w:r>
        <w:t>- "Pastor, o treinamento seria mais proveitoso na parte da manhã ou da tarde?"</w:t>
      </w:r>
    </w:p>
    <w:p>
      <w:pPr>
        <w:spacing w:after="100"/>
      </w:pPr>
      <w:r>
        <w:t>- "Para o controle financeiro da igreja, o módulo básico ou o completo atenderia melhor as necessidades ministeriais?"</w:t>
      </w:r>
    </w:p>
    <w:p>
      <w:pPr>
        <w:spacing w:after="100"/>
      </w:pPr>
      <w:r>
        <w:t>- "Para o cadastro de membros, prefere começar com a secretaria ou com os líderes de ministério?"</w:t>
      </w:r>
    </w:p>
    <w:p>
      <w:pPr>
        <w:spacing w:after="100"/>
      </w:pPr>
      <w:r>
        <w:t>- "A implementação do sistema seria mais adequada antes ou depois da conferência missionária?"</w:t>
      </w:r>
    </w:p>
    <w:p>
      <w:pPr>
        <w:spacing w:after="100"/>
      </w:pPr>
      <w:r>
        <w:t>- "Para o módulo de células, prefere a configuração por regiões geográficas ou por faixas etárias?"</w:t>
      </w:r>
    </w:p>
    <w:p>
      <w:pPr>
        <w:spacing w:after="100"/>
      </w:pPr>
      <w:r>
        <w:t>- "O acesso ao aplicativo, pastor prefere liberar primeiro para liderança ou para toda a igreja?"</w:t>
      </w:r>
    </w:p>
    <w:p/>
    <w:p>
      <w:pPr>
        <w:spacing w:after="100"/>
      </w:pPr>
      <w:r>
        <w:t xml:space="preserve"> 13.2 Compromisso Ministerial Mútuo</w:t>
      </w:r>
    </w:p>
    <w:p/>
    <w:p>
      <w:pPr>
        <w:spacing w:after="100"/>
      </w:pPr>
      <w:r>
        <w:t>Solicitar Compreensão Pastoral:</w:t>
      </w:r>
    </w:p>
    <w:p>
      <w:pPr>
        <w:spacing w:after="100"/>
      </w:pPr>
      <w:r>
        <w:t>"Pastor Ricardo, gostaria de pedir sua compreensão sobre algo importante. Independente da decisão da igreja sobre a continuidade do sistema, seria muito valioso receber esse feedback para que possamos melhorar nosso serviço ao corpo de Cristo. Seria possível?"</w:t>
      </w:r>
    </w:p>
    <w:p/>
    <w:p>
      <w:pPr>
        <w:spacing w:after="100"/>
      </w:pPr>
      <w:r>
        <w:t>Pedir Comprometimento para Eventos de Treinamento:</w:t>
      </w:r>
    </w:p>
    <w:p>
      <w:pPr>
        <w:spacing w:after="100"/>
      </w:pPr>
      <w:r>
        <w:t>"Pastor André, para garantirmos um treinamento eficiente para a equipe ministerial, precisamos preparar material específico para cada área. Por isso, caso haja algum impedimento para a realização na data combinada, pediria a gentileza de nos avisar com 3 dias de antecedência, permitindo-nos reorganizar os recursos. Podemos contar com esse alinhamento?"</w:t>
      </w:r>
    </w:p>
    <w:p/>
    <w:p>
      <w:pPr>
        <w:spacing w:after="100"/>
      </w:pPr>
      <w:r>
        <w:t>Confirmação Respeitosa:</w:t>
      </w:r>
    </w:p>
    <w:p>
      <w:pPr>
        <w:spacing w:after="100"/>
      </w:pPr>
      <w:r>
        <w:t>"Pastor Carlos, conforme nosso compromisso, o treinamento do módulo de células está confirmado para amanhã às 19h. Nossa equipe já preparou todo o material personalizado para a estrutura ministerial da igreja. Existe alguma questão específica que gostaria que abordássemos com mais profundidade?"</w:t>
      </w:r>
    </w:p>
    <w:p/>
    <w:p>
      <w:pPr>
        <w:spacing w:after="100"/>
      </w:pPr>
      <w:r>
        <w:t xml:space="preserve"> 13.3 O Poder da Entonação da Voz no Contexto Ministerial</w:t>
      </w:r>
    </w:p>
    <w:p/>
    <w:p>
      <w:pPr>
        <w:spacing w:after="100"/>
      </w:pPr>
      <w:r>
        <w:t>Entonações a Evitar:</w:t>
      </w:r>
    </w:p>
    <w:p>
      <w:pPr>
        <w:spacing w:after="100"/>
      </w:pPr>
      <w:r>
        <w:t>- Tom Impaciente: "Já expliquei como funciona o módulo financeiro." (transmitindo irritação)</w:t>
      </w:r>
    </w:p>
    <w:p>
      <w:pPr>
        <w:spacing w:after="100"/>
      </w:pPr>
      <w:r>
        <w:t>- Tom Condescendente: "Esse é um conceito básico de informática, Pastor." (soando superior)</w:t>
      </w:r>
    </w:p>
    <w:p>
      <w:pPr>
        <w:spacing w:after="100"/>
      </w:pPr>
      <w:r>
        <w:t>- Tom Desinteressado: "Vamos ver o que posso fazer sobre esse problema no sistema." (demonstrando falta de comprometimento)</w:t>
      </w:r>
    </w:p>
    <w:p>
      <w:pPr>
        <w:spacing w:after="100"/>
      </w:pPr>
      <w:r>
        <w:t>- Tom Apressado: "Tenho outros atendimentos, podemos agilizar?" (desvalorizando o tempo do líder)</w:t>
      </w:r>
    </w:p>
    <w:p>
      <w:pPr>
        <w:spacing w:after="100"/>
      </w:pPr>
      <w:r>
        <w:t>- Tom Tecnicista: "O erro está na interface de API do servidor com o endpoint." (usando jargão técnico inacessível)</w:t>
      </w:r>
    </w:p>
    <w:p/>
    <w:p>
      <w:pPr>
        <w:spacing w:after="100"/>
      </w:pPr>
      <w:r>
        <w:t>Entonações Positivas a Cultivar:</w:t>
      </w:r>
    </w:p>
    <w:p>
      <w:pPr>
        <w:spacing w:after="100"/>
      </w:pPr>
      <w:r>
        <w:t>- Tom Respeitoso: "Compreendo, Pastor. Vamos encontrar a melhor solução para o ministério." (demonstrando consideração)</w:t>
      </w:r>
    </w:p>
    <w:p>
      <w:pPr>
        <w:spacing w:after="100"/>
      </w:pPr>
      <w:r>
        <w:t>- Tom Confiante: "Tenha plena confiança, conseguiremos resolver essa situação com o módulo de células." (transmitindo segurança)</w:t>
      </w:r>
    </w:p>
    <w:p>
      <w:pPr>
        <w:spacing w:after="100"/>
      </w:pPr>
      <w:r>
        <w:t>- Tom Empático: "Entendo a urgência, especialmente com o evento evangelístico se aproximando." (mostrando compreensão)</w:t>
      </w:r>
    </w:p>
    <w:p>
      <w:pPr>
        <w:spacing w:after="100"/>
      </w:pPr>
      <w:r>
        <w:t>- Tom Entusiasmado: "Esse novo recurso vai potencializar o ministério de jovens da igreja!" (compartilhando empolgação)</w:t>
      </w:r>
    </w:p>
    <w:p>
      <w:pPr>
        <w:spacing w:after="100"/>
      </w:pPr>
      <w:r>
        <w:t>- Tom Paciente: "Vamos revisar novamente o processo, cada igreja tem particularidades importantes." (mostrando disposição)</w:t>
      </w:r>
    </w:p>
    <w:p/>
    <w:p>
      <w:pPr>
        <w:spacing w:after="100"/>
      </w:pPr>
      <w:r>
        <w:t xml:space="preserve"> 14. Roteiro para Visitas Técnicas em Igrejas</w:t>
      </w:r>
    </w:p>
    <w:p/>
    <w:p>
      <w:pPr>
        <w:spacing w:after="100"/>
      </w:pPr>
      <w:r>
        <w:t xml:space="preserve"> 14.1 Preparação e Saudação</w:t>
      </w:r>
    </w:p>
    <w:p/>
    <w:p>
      <w:pPr>
        <w:spacing w:after="100"/>
      </w:pPr>
      <w:r>
        <w:t>Preparação:</w:t>
      </w:r>
    </w:p>
    <w:p>
      <w:pPr>
        <w:spacing w:after="100"/>
      </w:pPr>
      <w:r>
        <w:t>Antes de visitar uma igreja, é fundamental conhecer:</w:t>
      </w:r>
    </w:p>
    <w:p>
      <w:pPr>
        <w:spacing w:after="100"/>
      </w:pPr>
      <w:r>
        <w:t>- A denominação e suas particularidades</w:t>
      </w:r>
    </w:p>
    <w:p>
      <w:pPr>
        <w:spacing w:after="100"/>
      </w:pPr>
      <w:r>
        <w:t>- O tamanho aproximado da congregação</w:t>
      </w:r>
    </w:p>
    <w:p>
      <w:pPr>
        <w:spacing w:after="100"/>
      </w:pPr>
      <w:r>
        <w:t>- Os principais ministérios da igreja</w:t>
      </w:r>
    </w:p>
    <w:p>
      <w:pPr>
        <w:spacing w:after="100"/>
      </w:pPr>
      <w:r>
        <w:t>- O nome do pastor e principais líderes</w:t>
      </w:r>
    </w:p>
    <w:p>
      <w:pPr>
        <w:spacing w:after="100"/>
      </w:pPr>
      <w:r>
        <w:t>- Questões anteriores com o sistema</w:t>
      </w:r>
    </w:p>
    <w:p/>
    <w:p>
      <w:pPr>
        <w:spacing w:after="100"/>
      </w:pPr>
      <w:r>
        <w:t>Saudação:</w:t>
      </w:r>
    </w:p>
    <w:p>
      <w:pPr>
        <w:spacing w:after="100"/>
      </w:pPr>
      <w:r>
        <w:t>"Bom dia, Pastor João? Sou [Seu Nome], especialista em sistemas da [empresa]. Como o senhor está?"</w:t>
      </w:r>
    </w:p>
    <w:p/>
    <w:p>
      <w:pPr>
        <w:spacing w:after="100"/>
      </w:pPr>
      <w:r>
        <w:t>Pedindo Permissão:</w:t>
      </w:r>
    </w:p>
    <w:p>
      <w:pPr>
        <w:spacing w:after="100"/>
      </w:pPr>
      <w:r>
        <w:t>"Com a permissão do senhor, poderia verificar o sistema?" ou "Se me permitir, gostaria de acessar o computador da secretaria."</w:t>
      </w:r>
    </w:p>
    <w:p/>
    <w:p>
      <w:pPr>
        <w:spacing w:after="100"/>
      </w:pPr>
      <w:r>
        <w:t xml:space="preserve"> 14.2 Demonstrando Preparação Ministerial</w:t>
      </w:r>
    </w:p>
    <w:p/>
    <w:p>
      <w:pPr>
        <w:spacing w:after="100"/>
      </w:pPr>
      <w:r>
        <w:t>"Pastor, nossa equipe de suporte me informou sobre a dificuldade que a igreja está enfrentando com o módulo de células, especialmente no registro de novos participantes. Confirma que esse é o principal desafio atual?"</w:t>
      </w:r>
    </w:p>
    <w:p/>
    <w:p>
      <w:pPr>
        <w:spacing w:after="100"/>
      </w:pPr>
      <w:r>
        <w:t xml:space="preserve"> 14.3 Explicando Os Próximos Passos com Clareza</w:t>
      </w:r>
    </w:p>
    <w:p/>
    <w:p>
      <w:pPr>
        <w:spacing w:after="100"/>
      </w:pPr>
      <w:r>
        <w:t>"Pastor, gostaria de saber se há alguma preocupação específica com o sistema ou alguma área ministerial que precisa de atenção especial durante minha visita?"</w:t>
      </w:r>
    </w:p>
    <w:p/>
    <w:p>
      <w:pPr>
        <w:spacing w:after="100"/>
      </w:pPr>
      <w:r>
        <w:t xml:space="preserve"> 14.4 Encerramento com Excelência</w:t>
      </w:r>
    </w:p>
    <w:p/>
    <w:p>
      <w:pPr>
        <w:spacing w:after="100"/>
      </w:pPr>
      <w:r>
        <w:t>"Pastor João, gostaria de mostrar as melhorias implementadas no sistema. Ficou alguma dúvida sobre as configurações? Existe algum outro aspecto do ministério da igreja que poderia ser melhor atendido pelo sistema? Nossa equipe permanece à disposição para apoiar a missão da igreja."</w:t>
      </w:r>
    </w:p>
    <w:p/>
    <w:p>
      <w:pPr>
        <w:spacing w:after="100"/>
      </w:pPr>
      <w:r>
        <w:t xml:space="preserve"> 14.5 Lidando com Temas Sensíveis nas Igrejas</w:t>
      </w:r>
    </w:p>
    <w:p/>
    <w:p>
      <w:pPr>
        <w:spacing w:after="100"/>
      </w:pPr>
      <w:r>
        <w:t>Quando surgirem temas como diferenças denominacionais ou teológicas:</w:t>
      </w:r>
    </w:p>
    <w:p>
      <w:pPr>
        <w:spacing w:after="100"/>
      </w:pPr>
      <w:r>
        <w:t>"Compreendo a importância dessas questões para o ministério. Nosso foco é garantir que o sistema se adapte às particularidades da visão da igreja. Pastor João, seria útil verificarmos como podemos personalizar o módulo de ensino para refletir precisamente a ênfase doutrinária da igreja?"</w:t>
      </w:r>
    </w:p>
    <w:p/>
    <w:p>
      <w:pPr>
        <w:spacing w:after="100"/>
      </w:pPr>
      <w:r>
        <w:t xml:space="preserve"> 15. Cuidado Pessoal do Atendente no Contexto de Suporte a Igrejas</w:t>
      </w:r>
    </w:p>
    <w:p/>
    <w:p>
      <w:pPr>
        <w:spacing w:after="100"/>
      </w:pPr>
      <w:r>
        <w:t xml:space="preserve"> 15.1 Escrita Terapêutica e Autocuidado no Ministério de Suporte</w:t>
      </w:r>
    </w:p>
    <w:p/>
    <w:p>
      <w:pPr>
        <w:spacing w:after="100"/>
      </w:pPr>
      <w:r>
        <w:t>Propósito Ministerial do Dia:</w:t>
      </w:r>
    </w:p>
    <w:p>
      <w:pPr>
        <w:spacing w:after="100"/>
      </w:pPr>
      <w:r>
        <w:t>Exercício: "Hoje desejo servir com excelência ao ministério da Igreja _________. Que meu trabalho técnico contribua para o avanço do Reino."</w:t>
      </w:r>
    </w:p>
    <w:p/>
    <w:p>
      <w:pPr>
        <w:spacing w:after="100"/>
      </w:pPr>
      <w:r>
        <w:t>Prática da Graça:</w:t>
      </w:r>
    </w:p>
    <w:p>
      <w:pPr>
        <w:spacing w:after="100"/>
      </w:pPr>
      <w:r>
        <w:t>Exercício: "Hoje concedo graça a ___________ na minha interação com as igrejas. Renovo minha paciência e amanhã terei uma nova oportunidade de serviço."</w:t>
      </w:r>
    </w:p>
    <w:p/>
    <w:p>
      <w:pPr>
        <w:spacing w:after="100"/>
      </w:pPr>
      <w:r>
        <w:t>Gratidão Ministerial:</w:t>
      </w:r>
    </w:p>
    <w:p>
      <w:pPr>
        <w:spacing w:after="100"/>
      </w:pPr>
      <w:r>
        <w:t>Exercício: "Hoje agradeço pela oportunidade de apoiar o ministério da Igreja ____________. Amanhã terei novos motivos para gratidão no serviço ao corpo de Cristo."</w:t>
      </w:r>
    </w:p>
    <w:p/>
    <w:p>
      <w:pPr>
        <w:spacing w:after="100"/>
      </w:pPr>
      <w:r>
        <w:t xml:space="preserve"> 15.2 Mantras para Momentos Desafiadores no Suporte Eclesiástico</w:t>
      </w:r>
    </w:p>
    <w:p/>
    <w:p>
      <w:pPr>
        <w:spacing w:after="100"/>
      </w:pPr>
      <w:r>
        <w:t>- "Neste atendimento, escolho a paciência como minha aliada, refletindo o caráter de Cristo."</w:t>
      </w:r>
    </w:p>
    <w:p>
      <w:pPr>
        <w:spacing w:after="100"/>
      </w:pPr>
      <w:r>
        <w:t>- "Neste atendimento, escolho a compreensão como minha aliada, honrando o chamado pastoral."</w:t>
      </w:r>
    </w:p>
    <w:p>
      <w:pPr>
        <w:spacing w:after="100"/>
      </w:pPr>
      <w:r>
        <w:t>- "Neste atendimento, escolho a excelência como minha aliada, servindo como para o Senhor."</w:t>
      </w:r>
    </w:p>
    <w:p>
      <w:pPr>
        <w:spacing w:after="100"/>
      </w:pPr>
      <w:r>
        <w:t>- "Neste atendimento, escolho a humildade como minha aliada, reconhecendo o valor do ministério que apoio."</w:t>
      </w:r>
    </w:p>
    <w:p>
      <w:pPr>
        <w:spacing w:after="100"/>
      </w:pPr>
      <w:r>
        <w:t>- "Neste atendimento, escolho a perseverança como minha aliada, não desistindo de encontrar a melhor solução."</w:t>
      </w:r>
    </w:p>
    <w:p/>
    <w:p>
      <w:pPr>
        <w:spacing w:after="100"/>
      </w:pPr>
      <w:r>
        <w:t xml:space="preserve"> 15.3 Técnica de Respiração e Oração Silenciosa</w:t>
      </w:r>
    </w:p>
    <w:p/>
    <w:p>
      <w:pPr>
        <w:spacing w:after="100"/>
      </w:pPr>
      <w:r>
        <w:t>1. Inspiração: Inspire profundamente, contando até 4, lembrando que serve ao Reino.</w:t>
      </w:r>
    </w:p>
    <w:p>
      <w:pPr>
        <w:spacing w:after="100"/>
      </w:pPr>
      <w:r>
        <w:t>2. Retenção: Segure a respiração, contando até 4, centrando-se na paz.</w:t>
      </w:r>
    </w:p>
    <w:p>
      <w:pPr>
        <w:spacing w:after="100"/>
      </w:pPr>
      <w:r>
        <w:t>3. Expiração: Expire lentamente, contando até 4, liberando toda tensão.</w:t>
      </w:r>
    </w:p>
    <w:p>
      <w:pPr>
        <w:spacing w:after="100"/>
      </w:pPr>
      <w:r>
        <w:t>4. Pausa: Faça uma breve oração silenciosa antes de iniciar o próximo ciclo.</w:t>
      </w:r>
    </w:p>
    <w:p/>
    <w:p>
      <w:pPr>
        <w:spacing w:after="100"/>
      </w:pPr>
      <w:r>
        <w:t>Utilize essa técnica especialmente antes de atendimentos desafiadores ou quando sentir seu ânimo diminuir.</w:t>
      </w:r>
    </w:p>
    <w:p/>
    <w:p>
      <w:pPr>
        <w:spacing w:after="100"/>
      </w:pPr>
      <w:r>
        <w:t xml:space="preserve"> 16. Criação de Uma Trilha de Desenvolvimento para Equipe de Suporte Eclesiástico</w:t>
      </w:r>
    </w:p>
    <w:p/>
    <w:p>
      <w:pPr>
        <w:spacing w:after="100"/>
      </w:pPr>
      <w:r>
        <w:t xml:space="preserve"> 16.1 Avaliação Inicial com Sensibilidade Ministerial</w:t>
      </w:r>
    </w:p>
    <w:p/>
    <w:p>
      <w:pPr>
        <w:spacing w:after="100"/>
      </w:pPr>
      <w:r>
        <w:t>Objetivo: Compreender não apenas as habilidades técnicas, mas também a sensibilidade para o contexto eclesiástico.</w:t>
      </w:r>
    </w:p>
    <w:p/>
    <w:p>
      <w:pPr>
        <w:spacing w:after="100"/>
      </w:pPr>
      <w:r>
        <w:t>Ação: Realizar uma avaliação que inclua conhecimento das denominações, terminologia eclesiástica e compreensão das necessidades específicas de diferentes ministérios.</w:t>
      </w:r>
    </w:p>
    <w:p/>
    <w:p>
      <w:pPr>
        <w:spacing w:after="100"/>
      </w:pPr>
      <w:r>
        <w:t xml:space="preserve"> 16.2 Definição de Objetivos com Visão Ministerial</w:t>
      </w:r>
    </w:p>
    <w:p/>
    <w:p>
      <w:pPr>
        <w:spacing w:after="100"/>
      </w:pPr>
      <w:r>
        <w:t>Ação: Estabelecer objetivos que contemplem tanto a excelência técnica quanto a capacidade de compreender e servir ao contexto eclesiástico.</w:t>
      </w:r>
    </w:p>
    <w:p/>
    <w:p>
      <w:pPr>
        <w:spacing w:after="100"/>
      </w:pPr>
      <w:r>
        <w:t xml:space="preserve"> 16.3 Seleção de Treinamentos Específicos</w:t>
      </w:r>
    </w:p>
    <w:p/>
    <w:p>
      <w:pPr>
        <w:spacing w:after="100"/>
      </w:pPr>
      <w:r>
        <w:t>Exemplo de Cronograma:</w:t>
      </w:r>
    </w:p>
    <w:p>
      <w:pPr>
        <w:spacing w:after="100"/>
      </w:pPr>
      <w:r>
        <w:t>- Semana 1: Fundamentos do Atendimento Encantador para Igrejas</w:t>
      </w:r>
    </w:p>
    <w:p>
      <w:pPr>
        <w:spacing w:after="100"/>
      </w:pPr>
      <w:r>
        <w:t>- Semana 2: Compreendendo as Diferentes Denominações e Suas Necessidades</w:t>
      </w:r>
    </w:p>
    <w:p>
      <w:pPr>
        <w:spacing w:after="100"/>
      </w:pPr>
      <w:r>
        <w:t>- Semana 3: Gestão Emocional no Atendimento a Líderes Eclesiásticos</w:t>
      </w:r>
    </w:p>
    <w:p>
      <w:pPr>
        <w:spacing w:after="100"/>
      </w:pPr>
      <w:r>
        <w:t>- Semana 4: Comunicação Técnica Adaptada ao Contexto Ministerial</w:t>
      </w:r>
    </w:p>
    <w:p>
      <w:pPr>
        <w:spacing w:after="100"/>
      </w:pPr>
      <w:r>
        <w:t>- Semana 5: Terminologia Eclesiástica e Suas Aplicações no Sistema</w:t>
      </w:r>
    </w:p>
    <w:p/>
    <w:p>
      <w:pPr>
        <w:spacing w:after="100"/>
      </w:pPr>
      <w:r>
        <w:t xml:space="preserve"> 16.4 Apresentação do Guia de Aprendizado Ministerial</w:t>
      </w:r>
    </w:p>
    <w:p/>
    <w:p>
      <w:pPr>
        <w:spacing w:after="100"/>
      </w:pPr>
      <w:r>
        <w:t>Objetivo: Consolidar e compartilhar os aprendizados específicos para o contexto eclesiástico.</w:t>
      </w:r>
    </w:p>
    <w:p/>
    <w:p>
      <w:pPr>
        <w:spacing w:after="100"/>
      </w:pPr>
      <w:r>
        <w:t>Ação: Após cada treinamento, o colaborador deve preparar um resumo aplicando os conceitos especificamente ao suporte de igrejas e suas particularidades.</w:t>
      </w:r>
    </w:p>
    <w:p/>
    <w:p>
      <w:pPr>
        <w:spacing w:after="100"/>
      </w:pPr>
      <w:r>
        <w:t xml:space="preserve"> 16.5 Acompanhamento e Feedback com Mentoria</w:t>
      </w:r>
    </w:p>
    <w:p/>
    <w:p>
      <w:pPr>
        <w:spacing w:after="100"/>
      </w:pPr>
      <w:r>
        <w:t>Objetivo: Desenvolver continuamente a sensibilidade para o contexto eclesiástico.</w:t>
      </w:r>
    </w:p>
    <w:p/>
    <w:p>
      <w:pPr>
        <w:spacing w:after="100"/>
      </w:pPr>
      <w:r>
        <w:t>Ação: Implementar um sistema de mentoria onde colaboradores mais experientes no atendimento a igrejas possam compartilhar suas experiências e insights.</w:t>
      </w:r>
    </w:p>
    <w:p/>
    <w:p>
      <w:pPr>
        <w:spacing w:after="100"/>
      </w:pPr>
      <w:r>
        <w:t xml:space="preserve"> 17. Aplicação Prática: O Método Scanner para Igrejas</w:t>
      </w:r>
    </w:p>
    <w:p/>
    <w:p>
      <w:pPr>
        <w:spacing w:after="100"/>
      </w:pPr>
      <w:r>
        <w:t xml:space="preserve"> 17.1 Capturando a Essência da Situação Ministerial</w:t>
      </w:r>
    </w:p>
    <w:p/>
    <w:p>
      <w:pPr>
        <w:spacing w:after="100"/>
      </w:pPr>
      <w:r>
        <w:t>"Identifiquei que a principal necessidade ministerial é [necessidade específica], e o principal objetivo pastoral é [objetivo da igreja]; para atender isso adequadamente, devemos focar em [aspectos específicos do sistema que apoiarão esse ministério]."</w:t>
      </w:r>
    </w:p>
    <w:p/>
    <w:p>
      <w:pPr>
        <w:spacing w:after="100"/>
      </w:pPr>
      <w:r>
        <w:t xml:space="preserve"> 17.2 Exemplo Prático para Igreja</w:t>
      </w:r>
    </w:p>
    <w:p/>
    <w:p>
      <w:pPr>
        <w:spacing w:after="100"/>
      </w:pPr>
      <w:r>
        <w:t>Situação: Uma igreja relatou dificuldades no acompanhamento dos novos convertidos após uma campanha evangelística.</w:t>
      </w:r>
    </w:p>
    <w:p/>
    <w:p>
      <w:pPr>
        <w:spacing w:after="100"/>
      </w:pPr>
      <w:r>
        <w:t>Registro Scanner: "Identifiquei que a principal necessidade ministerial é o acompanhamento sistemático dos novos convertidos após a campanha, e o principal objetivo pastoral é garantir que esses novos membros sejam integrados à igreja e discipulados adequadamente; para atender isso, devemos focar na configuração do módulo de acompanhamento de visitantes, na integração com o sistema de células para discipulado e no treinamento específico da equipe de consolidação."</w:t>
      </w:r>
    </w:p>
    <w:p/>
    <w:p>
      <w:pPr>
        <w:spacing w:after="100"/>
      </w:pPr>
      <w:r>
        <w:t xml:space="preserve"> 17.3 Benefícios do Uso do Scanner Ministerial</w:t>
      </w:r>
    </w:p>
    <w:p/>
    <w:p>
      <w:pPr>
        <w:spacing w:after="100"/>
      </w:pPr>
      <w:r>
        <w:t>- Foco ministerial: Captura não apenas a necessidade técnica, mas seu propósito no contexto da missão da igreja.</w:t>
      </w:r>
    </w:p>
    <w:p>
      <w:pPr>
        <w:spacing w:after="100"/>
      </w:pPr>
      <w:r>
        <w:t>- Alinhamento eclesiástico: Garante que a solução técnica esteja em harmonia com a visão pastoral.</w:t>
      </w:r>
    </w:p>
    <w:p>
      <w:pPr>
        <w:spacing w:after="100"/>
      </w:pPr>
      <w:r>
        <w:t>- Ação focada no Reino: Direciona o suporte para o que realmente importa no contexto ministerial.</w:t>
      </w:r>
    </w:p>
    <w:p>
      <w:pPr>
        <w:spacing w:after="100"/>
      </w:pPr>
      <w:r>
        <w:t>- Personalização denominacional: Permite adaptar soluções às particularidades de cada denominação e igreja.</w:t>
      </w:r>
    </w:p>
    <w:p/>
    <w:p>
      <w:pPr>
        <w:spacing w:after="100"/>
      </w:pPr>
      <w:r>
        <w:t xml:space="preserve"> 18. Combinações de Templates para Situações Específicas em Igrejas</w:t>
      </w:r>
    </w:p>
    <w:p/>
    <w:p>
      <w:pPr>
        <w:spacing w:after="100"/>
      </w:pPr>
      <w:r>
        <w:t xml:space="preserve"> 18.1 Empatia + Agilidade no Contexto Eclesiástico</w:t>
      </w:r>
    </w:p>
    <w:p/>
    <w:p>
      <w:pPr>
        <w:spacing w:after="100"/>
      </w:pPr>
      <w:r>
        <w:t>"Pastor Roberto, me coloco no seu lugar e posso compreender a preocupação com a segurança dos dados dos membros da igreja. Tomei a iniciativa de implementar imediatamente um protocolo de backup duplicado que protegerá essas informações sensíveis."</w:t>
      </w:r>
    </w:p>
    <w:p/>
    <w:p>
      <w:pPr>
        <w:spacing w:after="100"/>
      </w:pPr>
      <w:r>
        <w:t>"Irmã secretária, entendo perfeitamente a urgência em ter o sistema funcionando antes do culto de domingo. Já adiantei a verificação completa do servidor e estou implementando uma solução que garantirá a estabilidade durante o evento."</w:t>
      </w:r>
    </w:p>
    <w:p/>
    <w:p>
      <w:pPr>
        <w:spacing w:after="100"/>
      </w:pPr>
      <w:r>
        <w:t xml:space="preserve"> 18.2 Empatia + Comprometimento no Contexto Ministerial</w:t>
      </w:r>
    </w:p>
    <w:p/>
    <w:p>
      <w:pPr>
        <w:spacing w:after="100"/>
      </w:pPr>
      <w:r>
        <w:t>"Pastor José, me coloco no seu lugar e compreendo a importância do módulo de células para a visão de discipulado da igreja. Comprometo-me pessoalmente a verificar cada aspecto da configuração para garantir que reflita exatamente a estrutura ministerial que o senhor desenvolveu."</w:t>
      </w:r>
    </w:p>
    <w:p/>
    <w:p>
      <w:pPr>
        <w:spacing w:after="100"/>
      </w:pPr>
      <w:r>
        <w:t>"Tesoureiro João, entendo sua preocupação com a precisão dos relatórios financeiros, especialmente com a assembleia da igreja se aproximando. Faço questão de supervisionar pessoalmente a geração desses relatórios e garantir que atendam a todos os requisitos denominacionais."</w:t>
      </w:r>
    </w:p>
    <w:p/>
    <w:p>
      <w:pPr>
        <w:spacing w:after="100"/>
      </w:pPr>
      <w:r>
        <w:t xml:space="preserve"> 18.3 Sinceridade + Autoridade no Contexto Eclesiástico</w:t>
      </w:r>
    </w:p>
    <w:p/>
    <w:p>
      <w:pPr>
        <w:spacing w:after="100"/>
      </w:pPr>
      <w:r>
        <w:t>"Reconheço que houve uma limitação na implementação inicial do módulo de ensino, e com base em nossa experiência atendendo mais de 500 igrejas da mesma denominação, posso afirmar que uma reconfiguração seguindo o modelo denominacional será a solução mais eficaz."</w:t>
      </w:r>
    </w:p>
    <w:p/>
    <w:p>
      <w:pPr>
        <w:spacing w:after="100"/>
      </w:pPr>
      <w:r>
        <w:t>"Estou ciente da complexidade que a transição para o novo sistema representou para a secretaria, e com nossa experiência implementando esse sistema em igrejas de todos os portes, temos certeza de que um treinamento focado nas rotinas específicas da sua igreja trará resultados rápidos."</w:t>
      </w:r>
    </w:p>
    <w:p/>
    <w:p>
      <w:pPr>
        <w:spacing w:after="100"/>
      </w:pPr>
      <w:r>
        <w:t xml:space="preserve"> 18.4 Comprometimento + Prioridade no Contexto Ministerial</w:t>
      </w:r>
    </w:p>
    <w:p/>
    <w:p>
      <w:pPr>
        <w:spacing w:after="100"/>
      </w:pPr>
      <w:r>
        <w:t>"Comprometo-me a resolver pessoalmente essa questão no módulo de transmissão porque entendo que o alcance evangelístico da igreja através das mídias digitais é uma prioridade. Já suspendi outros atendimentos para me dedicar exclusivamente a esta solução."</w:t>
      </w:r>
    </w:p>
    <w:p/>
    <w:p>
      <w:pPr>
        <w:spacing w:after="100"/>
      </w:pPr>
      <w:r>
        <w:t>"Faço questão de acompanhar a implementação do novo aplicativo da igreja, considerando o impacto direto no engajamento da juventude. Por isso, já reorganizei minha agenda para priorizar esse projeto ministerial específico."</w:t>
      </w:r>
    </w:p>
    <w:p/>
    <w:p>
      <w:pPr>
        <w:spacing w:after="100"/>
      </w:pPr>
      <w:r>
        <w:t xml:space="preserve"> 19. A Comunicação Interna e o Encantamento no Suporte Eclesiástico</w:t>
      </w:r>
    </w:p>
    <w:p/>
    <w:p>
      <w:pPr>
        <w:spacing w:after="100"/>
      </w:pPr>
      <w:r>
        <w:t xml:space="preserve"> 19.1 Estruturas de Comunicação Encantadora na Equipe de Suporte</w:t>
      </w:r>
    </w:p>
    <w:p/>
    <w:p>
      <w:pPr>
        <w:spacing w:after="100"/>
      </w:pPr>
      <w:r>
        <w:t>Abordagem Perceptiva Ministerial:</w:t>
      </w:r>
    </w:p>
    <w:p>
      <w:pPr>
        <w:spacing w:after="100"/>
      </w:pPr>
      <w:r>
        <w:t>"[nome do colega], percebi que a igreja atendida tem uma necessidade específica no módulo de células."</w:t>
      </w:r>
    </w:p>
    <w:p>
      <w:pPr>
        <w:spacing w:after="100"/>
      </w:pPr>
      <w:r>
        <w:t>"Quando observo essa situação ministerial, reconheço a importância de uma solução personalizada."</w:t>
      </w:r>
    </w:p>
    <w:p>
      <w:pPr>
        <w:spacing w:after="100"/>
      </w:pPr>
      <w:r>
        <w:t>"Por isso, estou confiante que uma abordagem focada na visão pastoral será mais eficaz."</w:t>
      </w:r>
    </w:p>
    <w:p>
      <w:pPr>
        <w:spacing w:after="100"/>
      </w:pPr>
      <w:r>
        <w:t>"Seria valioso se pudéssemos unir nossos conhecimentos para melhor servir essa igreja, concorda?"</w:t>
      </w:r>
    </w:p>
    <w:p/>
    <w:p>
      <w:pPr>
        <w:spacing w:after="100"/>
      </w:pPr>
      <w:r>
        <w:t>Abordagem Visualizadora Ministerial:</w:t>
      </w:r>
    </w:p>
    <w:p>
      <w:pPr>
        <w:spacing w:after="100"/>
      </w:pPr>
      <w:r>
        <w:t>"[nome do colega], visualizo que essa igreja precisa de uma configuração específica no módulo financeiro."</w:t>
      </w:r>
    </w:p>
    <w:p>
      <w:pPr>
        <w:spacing w:after="100"/>
      </w:pPr>
      <w:r>
        <w:t>"A partir desse entendimento, estou motivado a desenvolver uma solução adaptada à sua denominação."</w:t>
      </w:r>
    </w:p>
    <w:p>
      <w:pPr>
        <w:spacing w:after="100"/>
      </w:pPr>
      <w:r>
        <w:t>"Sendo assim, confio que nosso trabalho conjunto pode fortalecer significativamente o ministério deles."</w:t>
      </w:r>
    </w:p>
    <w:p>
      <w:pPr>
        <w:spacing w:after="100"/>
      </w:pPr>
      <w:r>
        <w:t>"O que acha de alinharmos uma estratégia de implementação que respeite suas particularidades?"</w:t>
      </w:r>
    </w:p>
    <w:p/>
    <w:p>
      <w:pPr>
        <w:spacing w:after="100"/>
      </w:pPr>
      <w:r>
        <w:t xml:space="preserve"> 19.2 Comunicação Entre Departamentos no Contexto Eclesiástico</w:t>
      </w:r>
    </w:p>
    <w:p/>
    <w:p>
      <w:pPr>
        <w:spacing w:after="100"/>
      </w:pPr>
      <w:r>
        <w:t>Template:</w:t>
      </w:r>
    </w:p>
    <w:p>
      <w:pPr>
        <w:spacing w:after="100"/>
      </w:pPr>
      <w:r>
        <w:t>"[Nome], reconheço que o departamento de [nome do departamento] tem se dedicado com excelência no [área específica], contribuindo significativamente para nosso atendimento às igrejas. Contudo, no caso específico da [igreja ou denominação], identifiquei que houve um [desafio ou situação] que impactou diretamente [aspecto do ministério]. Como poderíamos, juntos, aprimorar esse processo para melhor servir às necessidades ministeriais?"</w:t>
      </w:r>
    </w:p>
    <w:p/>
    <w:p>
      <w:pPr>
        <w:spacing w:after="100"/>
      </w:pPr>
      <w:r>
        <w:t>O Jeito Ministerial:</w:t>
      </w:r>
    </w:p>
    <w:p>
      <w:pPr>
        <w:spacing w:after="100"/>
      </w:pPr>
      <w:r>
        <w:t>"Carlos, reconheço que o departamento de desenvolvimento tem se dedicado com excelência nas atualizações do sistema, contribuindo significativamente para atendermos melhor as igrejas. Contudo, no caso específico da implementação do novo módulo de células para a Igreja Batista, identifiquei que houve um desalinhamento entre as funcionalidades desenvolvidas e as necessidades específicas da estrutura denominacional deles, o que impactou diretamente o processo de discipulado que é central na visão pastoral. Como poderíamos, juntos, alinhar melhor o desenvolvimento às particularidades denominacionais para potencializar o ministério dessas igrejas?"</w:t>
      </w:r>
    </w:p>
    <w:p/>
    <w:p>
      <w:pPr>
        <w:spacing w:after="100"/>
      </w:pPr>
      <w:r>
        <w:t xml:space="preserve"> 20. Dicionário Encantador para o Contexto Eclesiástico</w:t>
      </w:r>
    </w:p>
    <w:p/>
    <w:p>
      <w:pPr>
        <w:spacing w:after="100"/>
      </w:pPr>
      <w:r>
        <w:t xml:space="preserve"> 20.1 Transformando Expressões Negativas em Positivas</w:t>
      </w:r>
    </w:p>
    <w:p/>
    <w:p>
      <w:pPr>
        <w:spacing w:after="100"/>
      </w:pPr>
      <w:r>
        <w:t>| Negativo | Positivo |</w:t>
      </w:r>
    </w:p>
    <w:p>
      <w:pPr>
        <w:spacing w:after="100"/>
      </w:pPr>
      <w:r>
        <w:t>|----------|----------|</w:t>
      </w:r>
    </w:p>
    <w:p>
      <w:pPr>
        <w:spacing w:after="100"/>
      </w:pPr>
      <w:r>
        <w:t>| Seu problema no sistema | Situação do módulo, questão técnica no sistema |</w:t>
      </w:r>
    </w:p>
    <w:p>
      <w:pPr>
        <w:spacing w:after="100"/>
      </w:pPr>
      <w:r>
        <w:t>| Posso acessar o sistema da igreja? | Com sua permissão, poderia verificar as configurações do sistema? |</w:t>
      </w:r>
    </w:p>
    <w:p>
      <w:pPr>
        <w:spacing w:after="100"/>
      </w:pPr>
      <w:r>
        <w:t>| Tá bom, vou ver isso, beleza | Entendido, Pastor. Vou priorizar essa verificação imediatamente |</w:t>
      </w:r>
    </w:p>
    <w:p>
      <w:pPr>
        <w:spacing w:after="100"/>
      </w:pPr>
      <w:r>
        <w:t>| A gente não pode fazer isso no sistema | O sistema oferece caminhos alternativos que podem atender à necessidade ministerial |</w:t>
      </w:r>
    </w:p>
    <w:p>
      <w:pPr>
        <w:spacing w:after="100"/>
      </w:pPr>
      <w:r>
        <w:t>| Você não está usando o sistema corretamente | Gostaria de compartilhar algumas práticas que outras igrejas têm adotado com bons resultados |</w:t>
      </w:r>
    </w:p>
    <w:p>
      <w:pPr>
        <w:spacing w:after="100"/>
      </w:pPr>
      <w:r>
        <w:t>| Isso não é responsabilidade do suporte | Vou conectá-lo com o especialista mais capacitado para atender essa necessidade específica |</w:t>
      </w:r>
    </w:p>
    <w:p>
      <w:pPr>
        <w:spacing w:after="100"/>
      </w:pPr>
      <w:r>
        <w:t>| O pastor está confundindo as funcionalidades | Parece haver uma oportunidade para esclarecermos alguns aspectos do sistema |</w:t>
      </w:r>
    </w:p>
    <w:p>
      <w:pPr>
        <w:spacing w:after="100"/>
      </w:pPr>
      <w:r>
        <w:t>| A secretária não fez o backup como orientado | Podemos implementar um processo de backup automático para proteger os dados ministeriais |</w:t>
      </w:r>
    </w:p>
    <w:p/>
    <w:p>
      <w:pPr>
        <w:spacing w:after="100"/>
      </w:pPr>
      <w:r>
        <w:t xml:space="preserve"> 20.2 Vocabulário Específico para o Contexto Eclesiástico</w:t>
      </w:r>
    </w:p>
    <w:p/>
    <w:p>
      <w:pPr>
        <w:spacing w:after="100"/>
      </w:pPr>
      <w:r>
        <w:t>| Termo Técnico | Termo Ministerial |</w:t>
      </w:r>
    </w:p>
    <w:p>
      <w:pPr>
        <w:spacing w:after="100"/>
      </w:pPr>
      <w:r>
        <w:t>|----------|----------|</w:t>
      </w:r>
    </w:p>
    <w:p>
      <w:pPr>
        <w:spacing w:after="100"/>
      </w:pPr>
      <w:r>
        <w:t>| usuários | membros, líderes, equipe ministerial |</w:t>
      </w:r>
    </w:p>
    <w:p>
      <w:pPr>
        <w:spacing w:after="100"/>
      </w:pPr>
      <w:r>
        <w:t>| perfis de acesso | níveis de responsabilidade ministerial |</w:t>
      </w:r>
    </w:p>
    <w:p>
      <w:pPr>
        <w:spacing w:after="100"/>
      </w:pPr>
      <w:r>
        <w:t>| cadastro | registro de membresia |</w:t>
      </w:r>
    </w:p>
    <w:p>
      <w:pPr>
        <w:spacing w:after="100"/>
      </w:pPr>
      <w:r>
        <w:t>| dados | informações ministeriais |</w:t>
      </w:r>
    </w:p>
    <w:p>
      <w:pPr>
        <w:spacing w:after="100"/>
      </w:pPr>
      <w:r>
        <w:t>| treinamento | capacitação |</w:t>
      </w:r>
    </w:p>
    <w:p>
      <w:pPr>
        <w:spacing w:after="100"/>
      </w:pPr>
      <w:r>
        <w:t>| módulos | áreas ministeriais |</w:t>
      </w:r>
    </w:p>
    <w:p>
      <w:pPr>
        <w:spacing w:after="100"/>
      </w:pPr>
      <w:r>
        <w:t>| funcionalidades | recursos ministeriais |</w:t>
      </w:r>
    </w:p>
    <w:p>
      <w:pPr>
        <w:spacing w:after="100"/>
      </w:pPr>
      <w:r>
        <w:t>| implementação | integração ao ministério |</w:t>
      </w:r>
    </w:p>
    <w:p>
      <w:pPr>
        <w:spacing w:after="100"/>
      </w:pPr>
      <w:r>
        <w:t>| atualização | aprimoramento |</w:t>
      </w:r>
    </w:p>
    <w:p>
      <w:pPr>
        <w:spacing w:after="100"/>
      </w:pPr>
      <w:r>
        <w:t>| backup | proteção de dados ministeriais |</w:t>
      </w:r>
    </w:p>
    <w:p>
      <w:pPr>
        <w:spacing w:after="100"/>
      </w:pPr>
      <w:r>
        <w:t>| suporte técnico | apoio ministerial |</w:t>
      </w:r>
    </w:p>
    <w:p>
      <w:pPr>
        <w:spacing w:after="100"/>
      </w:pPr>
      <w:r>
        <w:t>| redes de computadores | conexão ministerial |</w:t>
      </w:r>
    </w:p>
    <w:p/>
    <w:p>
      <w:pPr>
        <w:spacing w:after="100"/>
      </w:pPr>
      <w:r>
        <w:t xml:space="preserve"> 21. Exemplos Completos de Situações no Contexto Eclesiástico</w:t>
      </w:r>
    </w:p>
    <w:p/>
    <w:p>
      <w:pPr>
        <w:spacing w:after="100"/>
      </w:pPr>
      <w:r>
        <w:t xml:space="preserve"> 21.1 Pastor frustrado com a complexidade do sistema</w:t>
      </w:r>
    </w:p>
    <w:p/>
    <w:p>
      <w:pPr>
        <w:spacing w:after="100"/>
      </w:pPr>
      <w:r>
        <w:t>Pastor: "Esse sistema está muito complicado! Nem eu nem minha equipe temos tempo para aprender tudo isso!"</w:t>
      </w:r>
    </w:p>
    <w:p/>
    <w:p>
      <w:pPr>
        <w:spacing w:after="100"/>
      </w:pPr>
      <w:r>
        <w:t>Abordagem Antiga: "O sistema é intuitivo, basta seguir o tutorial."</w:t>
      </w:r>
    </w:p>
    <w:p/>
    <w:p>
      <w:pPr>
        <w:spacing w:after="100"/>
      </w:pPr>
      <w:r>
        <w:t>Conectar &amp; Conduzir:</w:t>
      </w:r>
    </w:p>
    <w:p>
      <w:pPr>
        <w:spacing w:after="100"/>
      </w:pPr>
      <w:r>
        <w:t>"Pastor João, entendo completamente sua preocupação. O tempo pastoral é precioso e deve ser dedicado principalmente ao cuidado do rebanho, não a questões técnicas. Percebo que podemos simplificar significativamente esse processo para sua realidade ministerial."</w:t>
      </w:r>
    </w:p>
    <w:p/>
    <w:p>
      <w:pPr>
        <w:spacing w:after="100"/>
      </w:pPr>
      <w:r>
        <w:t>Converter:</w:t>
      </w:r>
    </w:p>
    <w:p>
      <w:pPr>
        <w:spacing w:after="100"/>
      </w:pPr>
      <w:r>
        <w:t>"Se eu organizar um treinamento personalizado focado apenas nas funcionalidades essenciais para sua igreja, dividido em sessões curtas de 20 minutos, ajudaria a tornar o sistema um aliado do ministério em vez de um obstáculo?"</w:t>
      </w:r>
    </w:p>
    <w:p/>
    <w:p>
      <w:pPr>
        <w:spacing w:after="100"/>
      </w:pPr>
      <w:r>
        <w:t xml:space="preserve"> 21.2 Secretária de igreja sobrecarregada com o cadastro de membros</w:t>
      </w:r>
    </w:p>
    <w:p/>
    <w:p>
      <w:pPr>
        <w:spacing w:after="100"/>
      </w:pPr>
      <w:r>
        <w:t>Secretária: "Este cadastro está tomando todo meu tempo! Tenho muitas outras responsabilidades na igreja!"</w:t>
      </w:r>
    </w:p>
    <w:p/>
    <w:p>
      <w:pPr>
        <w:spacing w:after="100"/>
      </w:pPr>
      <w:r>
        <w:t>Resposta Genérica: "É necessário preencher todos os campos para o sistema funcionar corretamente."</w:t>
      </w:r>
    </w:p>
    <w:p/>
    <w:p>
      <w:pPr>
        <w:spacing w:after="100"/>
      </w:pPr>
      <w:r>
        <w:t>Resposta Encantadora:</w:t>
      </w:r>
    </w:p>
    <w:p>
      <w:pPr>
        <w:spacing w:after="100"/>
      </w:pPr>
      <w:r>
        <w:t>"Irmã Maria, compreendo perfeitamente que seu ministério na secretaria envolve muitas responsabilidades além do cadastro. Vamos simplificar esse processo imediatamente. Posso configurar um modelo de cadastro simplificado com apenas os campos essenciais e também mostrar como importar dados de planilhas existentes. Além disso, podemos agendar o cadastro completo em etapas que se ajustem à sua rotina ministerial. Como isso soa para você?"</w:t>
      </w:r>
    </w:p>
    <w:p/>
    <w:p>
      <w:pPr>
        <w:spacing w:after="100"/>
      </w:pPr>
      <w:r>
        <w:t xml:space="preserve"> 21.3 Tesoureiro resistente à mudança no sistema financeiro</w:t>
      </w:r>
    </w:p>
    <w:p/>
    <w:p>
      <w:pPr>
        <w:spacing w:after="100"/>
      </w:pPr>
      <w:r>
        <w:t>Reconhecer: "Irmão Paulo, entendo sua preocupação com a mudança no sistema financeiro. Décadas de experiência como tesoureiro da igreja demonstram seu comprometimento com a boa mordomia."</w:t>
      </w:r>
    </w:p>
    <w:p/>
    <w:p>
      <w:pPr>
        <w:spacing w:after="100"/>
      </w:pPr>
      <w:r>
        <w:t>Expressar o Benefício: "Este novo módulo financeiro foi desenvolvido especificamente para atender às necessidades de prestação de contas das igrejas, facilitando os relatórios para a denominação e para a congregação."</w:t>
      </w:r>
    </w:p>
    <w:p/>
    <w:p>
      <w:pPr>
        <w:spacing w:after="100"/>
      </w:pPr>
      <w:r>
        <w:t>Guiar com Clareza: "Proponho que façamos uma implementação gradual, começando apenas com o controle de dízimos e ofertas, mantendo por um tempo o sistema atual em paralelo até que todos se sintam confortáveis."</w:t>
      </w:r>
    </w:p>
    <w:p/>
    <w:p>
      <w:pPr>
        <w:spacing w:after="100"/>
      </w:pPr>
      <w:r>
        <w:t>Reforçar a Compreensão: "Dessa forma, podemos garantir a continuidade da excelente gestão financeira da igreja enquanto incorporamos as novas facilidades. Seria um bom caminho?"</w:t>
      </w:r>
    </w:p>
    <w:p/>
    <w:p>
      <w:pPr>
        <w:spacing w:after="100"/>
      </w:pPr>
      <w:r>
        <w:t>Agradecer: "Irmão Paulo, sua dedicação e cuidado com os recursos da igreja são um exemplo para todos nós. É um privilégio poder contribuir, ainda que modestamente, com um ministério conduzido com tanta integridade."</w:t>
      </w:r>
    </w:p>
    <w:p/>
    <w:p>
      <w:pPr>
        <w:spacing w:after="100"/>
      </w:pPr>
      <w:r>
        <w:t xml:space="preserve"> 21.4 Líder de células com dificuldades no aplicativo</w:t>
      </w:r>
    </w:p>
    <w:p/>
    <w:p>
      <w:pPr>
        <w:spacing w:after="100"/>
      </w:pPr>
      <w:r>
        <w:t>Líder: "Não consigo fazer o aplicativo funcionar para minha célula! Estamos perdendo membros por falta de comunicação!"</w:t>
      </w:r>
    </w:p>
    <w:p/>
    <w:p>
      <w:pPr>
        <w:spacing w:after="100"/>
      </w:pPr>
      <w:r>
        <w:t>Resposta Genérica: "Verifique se todos instalaram a versão mais recente."</w:t>
      </w:r>
    </w:p>
    <w:p/>
    <w:p>
      <w:pPr>
        <w:spacing w:after="100"/>
      </w:pPr>
      <w:r>
        <w:t>Resposta Encantadora:</w:t>
      </w:r>
    </w:p>
    <w:p>
      <w:pPr>
        <w:spacing w:after="100"/>
      </w:pPr>
      <w:r>
        <w:t>"Entendo sua preocupação, irmão Marcos. A comunicação eficaz é fundamental para o discipulado e crescimento da célula. Vou priorizar essa situação agora mesmo. Primeiro, vamos verificar juntos as configurações do seu grupo no aplicativo. Depois, posso preparar um pequeno vídeo tutorial específico para seus membros, facilitando o acesso de todos. Também posso agendar uma breve demonstração durante a próxima reunião da célula, se achar útil. O crescimento do ministério de células é muito importante, e faremos o necessário para que a tecnologia seja uma aliada, não um obstáculo."</w:t>
      </w:r>
    </w:p>
    <w:p/>
    <w:p>
      <w:pPr>
        <w:spacing w:after="100"/>
      </w:pPr>
      <w:r>
        <w:t xml:space="preserve"> 22. Princípios Avançados de Comunicação e Influência Positiva</w:t>
      </w:r>
    </w:p>
    <w:p/>
    <w:p>
      <w:pPr>
        <w:spacing w:after="100"/>
      </w:pPr>
      <w:r>
        <w:t xml:space="preserve"> 22.1 Os Princípios de Persuasão Ética no Contexto Ministerial</w:t>
      </w:r>
    </w:p>
    <w:p/>
    <w:p>
      <w:pPr>
        <w:spacing w:after="100"/>
      </w:pPr>
      <w:r>
        <w:t>A comunicação persuasiva, quando usada eticamente, pode ajudar líderes eclesiásticos a adotar soluções que beneficiarão seu ministério. Baseado nos princípios do psicólogo Dr. Robert Cialdini, adaptados ao contexto cristão:</w:t>
      </w:r>
    </w:p>
    <w:p/>
    <w:p>
      <w:pPr>
        <w:spacing w:after="100"/>
      </w:pPr>
      <w:r>
        <w:t xml:space="preserve"> 1. Reciprocidade</w:t>
      </w:r>
    </w:p>
    <w:p>
      <w:pPr>
        <w:spacing w:after="100"/>
      </w:pPr>
      <w:r>
        <w:t>Ofereça valor antes de solicitar ações.</w:t>
      </w:r>
    </w:p>
    <w:p/>
    <w:p>
      <w:pPr>
        <w:spacing w:after="100"/>
      </w:pPr>
      <w:r>
        <w:t>Exemplo: "Pastor, preparei antecipadamente este guia personalizado sobre o módulo de células, considerando a visão específica de discipulado da sua igreja. Após estudá-lo, se o senhor puder compartilhar feedback sobre como ele atendeu às necessidades ministeriais, isso nos ajudará a servir ainda melhor outras igrejas irmãs."</w:t>
      </w:r>
    </w:p>
    <w:p/>
    <w:p>
      <w:pPr>
        <w:spacing w:after="100"/>
      </w:pPr>
      <w:r>
        <w:t xml:space="preserve"> 2. Compromisso e Consistência</w:t>
      </w:r>
    </w:p>
    <w:p>
      <w:pPr>
        <w:spacing w:after="100"/>
      </w:pPr>
      <w:r>
        <w:t>Facilite pequenos "sins" antes de solicitar compromissos maiores.</w:t>
      </w:r>
    </w:p>
    <w:p/>
    <w:p>
      <w:pPr>
        <w:spacing w:after="100"/>
      </w:pPr>
      <w:r>
        <w:t>Exemplo: "Irmã secretária, podemos começar apenas configurando o módulo básico de cadastro, sem compromisso. Quando a irmã se sentir confortável com essa etapa, poderemos avaliar juntas se faz sentido avançar para as funcionalidades mais avançadas."</w:t>
      </w:r>
    </w:p>
    <w:p/>
    <w:p>
      <w:pPr>
        <w:spacing w:after="100"/>
      </w:pPr>
      <w:r>
        <w:t xml:space="preserve"> 3. Prova Social</w:t>
      </w:r>
    </w:p>
    <w:p>
      <w:pPr>
        <w:spacing w:after="100"/>
      </w:pPr>
      <w:r>
        <w:t>Mostre exemplos de outras igrejas semelhantes que tiveram sucesso.</w:t>
      </w:r>
    </w:p>
    <w:p/>
    <w:p>
      <w:pPr>
        <w:spacing w:after="100"/>
      </w:pPr>
      <w:r>
        <w:t>Exemplo: "Várias igrejas batistas do mesmo porte da sua implementaram este módulo de gestão de células e relataram um aumento significativo na retenção de novos convertidos. A Igreja Batista Central, por exemplo, conseguiu melhorar em 40% o acompanhamento de novos membros."</w:t>
      </w:r>
    </w:p>
    <w:p/>
    <w:p>
      <w:pPr>
        <w:spacing w:after="100"/>
      </w:pPr>
      <w:r>
        <w:t xml:space="preserve"> 4. Afinidade</w:t>
      </w:r>
    </w:p>
    <w:p>
      <w:pPr>
        <w:spacing w:after="100"/>
      </w:pPr>
      <w:r>
        <w:t>Desenvolva conexões genuínas baseadas em valores compartilhados.</w:t>
      </w:r>
    </w:p>
    <w:p/>
    <w:p>
      <w:pPr>
        <w:spacing w:after="100"/>
      </w:pPr>
      <w:r>
        <w:t>Exemplo: "Pastor João, assim como o senhor, também valorizo muito a integridade na prestação de contas da obra. Foi pensando nisso que desenvolvemos esse relatório financeiro que torna a transparência ainda mais acessível à congregação."</w:t>
      </w:r>
    </w:p>
    <w:p/>
    <w:p>
      <w:pPr>
        <w:spacing w:after="100"/>
      </w:pPr>
      <w:r>
        <w:t xml:space="preserve"> 5. Autoridade com Humildade</w:t>
      </w:r>
    </w:p>
    <w:p>
      <w:pPr>
        <w:spacing w:after="100"/>
      </w:pPr>
      <w:r>
        <w:t>Compartilhe expertise de forma que honre a autoridade pastoral.</w:t>
      </w:r>
    </w:p>
    <w:p/>
    <w:p>
      <w:pPr>
        <w:spacing w:after="100"/>
      </w:pPr>
      <w:r>
        <w:t>Exemplo: "Com a experiência que o Senhor nos permitiu adquirir ajudando mais de 500 igrejas, identificamos que essa configuração específica do módulo de discipulado tem potencializado significativamente o trabalho pastoral."</w:t>
      </w:r>
    </w:p>
    <w:p/>
    <w:p>
      <w:pPr>
        <w:spacing w:after="100"/>
      </w:pPr>
      <w:r>
        <w:t xml:space="preserve"> 6. Escassez e Oportunidade</w:t>
      </w:r>
    </w:p>
    <w:p>
      <w:pPr>
        <w:spacing w:after="100"/>
      </w:pPr>
      <w:r>
        <w:t>Apresente oportunidades especiais sem criar pressão indevida.</w:t>
      </w:r>
    </w:p>
    <w:p/>
    <w:p>
      <w:pPr>
        <w:spacing w:after="100"/>
      </w:pPr>
      <w:r>
        <w:t>Exemplo: "Pastor, temos um horário disponível para treinamento específico na próxima semana, que normalmente estaria reservado apenas para o mês seguinte. Se for conveniente para o ministério da igreja, podemos adiantar esse processo."</w:t>
      </w:r>
    </w:p>
    <w:p/>
    <w:p>
      <w:pPr>
        <w:spacing w:after="100"/>
      </w:pPr>
      <w:r>
        <w:t xml:space="preserve"> 22.2 Técnicas de Enquadramento (Framing) Ministerial</w:t>
      </w:r>
    </w:p>
    <w:p/>
    <w:p>
      <w:pPr>
        <w:spacing w:after="100"/>
      </w:pPr>
      <w:r>
        <w:t>O modo como apresentamos informações influencia significativamente como elas são recebidas. No contexto eclesiástico, enquadrar corretamente significa alinhar comunicações técnicas com valores ministeriais.</w:t>
      </w:r>
    </w:p>
    <w:p/>
    <w:p>
      <w:pPr>
        <w:spacing w:after="100"/>
      </w:pPr>
      <w:r>
        <w:t xml:space="preserve"> Tipos de Enquadramento Eficazes:</w:t>
      </w:r>
    </w:p>
    <w:p/>
    <w:p>
      <w:pPr>
        <w:spacing w:after="100"/>
      </w:pPr>
      <w:r>
        <w:t>1. Enquadramento de Missão: Conecte o sistema a objetivos ministeriais maiores.</w:t>
      </w:r>
    </w:p>
    <w:p/>
    <w:p>
      <w:pPr>
        <w:spacing w:after="100"/>
      </w:pPr>
      <w:r>
        <w:t xml:space="preserve">   Exemplo: "Este módulo não é apenas uma ferramenta de gestão financeira, mas um recurso para promover a mordomia fiel dos recursos que Deus confiou à igreja."</w:t>
      </w:r>
    </w:p>
    <w:p/>
    <w:p>
      <w:pPr>
        <w:spacing w:after="100"/>
      </w:pPr>
      <w:r>
        <w:t>2. Enquadramento de Crescimento: Apresente desafios como oportunidades de desenvolvimento.</w:t>
      </w:r>
    </w:p>
    <w:p/>
    <w:p>
      <w:pPr>
        <w:spacing w:after="100"/>
      </w:pPr>
      <w:r>
        <w:t xml:space="preserve">   Exemplo: "Essa transição para o novo sistema, embora inicialmente desafiadora, permitirá à equipe ministerial desenvolver novas habilidades que beneficiarão o Reino a longo prazo."</w:t>
      </w:r>
    </w:p>
    <w:p/>
    <w:p>
      <w:pPr>
        <w:spacing w:after="100"/>
      </w:pPr>
      <w:r>
        <w:t>3. Enquadramento de Economia de Recursos: Mostre como o sistema otimiza recursos preciosos.</w:t>
      </w:r>
    </w:p>
    <w:p/>
    <w:p>
      <w:pPr>
        <w:spacing w:after="100"/>
      </w:pPr>
      <w:r>
        <w:t xml:space="preserve">   Exemplo: "Automatizando esses relatórios, o sistema libera aproximadamente 10 horas semanais da secretaria, que poderão ser redirecionadas para o cuidado direto com os membros."</w:t>
      </w:r>
    </w:p>
    <w:p/>
    <w:p>
      <w:pPr>
        <w:spacing w:after="100"/>
      </w:pPr>
      <w:r>
        <w:t>4. Enquadramento de Prevenção: Destaque como o sistema protege a obra.</w:t>
      </w:r>
    </w:p>
    <w:p/>
    <w:p>
      <w:pPr>
        <w:spacing w:after="100"/>
      </w:pPr>
      <w:r>
        <w:t xml:space="preserve">   Exemplo: "Esta configuração de backup protege anos de histórico ministerial da igreja, garantindo que esse legado espiritual permaneça preservado."</w:t>
      </w:r>
    </w:p>
    <w:p/>
    <w:p>
      <w:pPr>
        <w:spacing w:after="100"/>
      </w:pPr>
      <w:r>
        <w:t xml:space="preserve"> 22.3 Adaptação para Diferentes Perfis de Líderes Eclesiásticos</w:t>
      </w:r>
    </w:p>
    <w:p/>
    <w:p>
      <w:pPr>
        <w:spacing w:after="100"/>
      </w:pPr>
      <w:r>
        <w:t>Diferentes líderes têm estilos distintos de comunicação e tomada de decisão. Adaptar sua abordagem a esses estilos aumenta significativamente a eficácia do atendimento.</w:t>
      </w:r>
    </w:p>
    <w:p/>
    <w:p>
      <w:pPr>
        <w:spacing w:after="100"/>
      </w:pPr>
      <w:r>
        <w:t xml:space="preserve"> Perfil Analítico (Pastor/Líder focado em detalhes e processos)</w:t>
      </w:r>
    </w:p>
    <w:p>
      <w:pPr>
        <w:spacing w:after="100"/>
      </w:pPr>
      <w:r>
        <w:t>- Comunique: Dados, fatos, análises detalhadas</w:t>
      </w:r>
    </w:p>
    <w:p>
      <w:pPr>
        <w:spacing w:after="100"/>
      </w:pPr>
      <w:r>
        <w:t>- Forneça: Documentação completa, passo a passo detalhado</w:t>
      </w:r>
    </w:p>
    <w:p>
      <w:pPr>
        <w:spacing w:after="100"/>
      </w:pPr>
      <w:r>
        <w:t>- Abordagem: "Pastor, preparei uma análise detalhada de como o módulo financeiro pode otimizar cada etapa do processo de prestação de contas, com métricas específicas de economia de tempo."</w:t>
      </w:r>
    </w:p>
    <w:p/>
    <w:p>
      <w:pPr>
        <w:spacing w:after="100"/>
      </w:pPr>
      <w:r>
        <w:t xml:space="preserve"> Perfil Visionário (Pastor/Líder focado em resultados e impacto)</w:t>
      </w:r>
    </w:p>
    <w:p>
      <w:pPr>
        <w:spacing w:after="100"/>
      </w:pPr>
      <w:r>
        <w:t>- Comunique: Visão geral, impacto ministerial, resultados finais</w:t>
      </w:r>
    </w:p>
    <w:p>
      <w:pPr>
        <w:spacing w:after="100"/>
      </w:pPr>
      <w:r>
        <w:t>- Forneça: Resumos executivos, exemplos de sucesso, casos de impacto</w:t>
      </w:r>
    </w:p>
    <w:p>
      <w:pPr>
        <w:spacing w:after="100"/>
      </w:pPr>
      <w:r>
        <w:t>- Abordagem: "Pastor, este sistema permitirá que a visão evangelística da igreja alcance mais pessoas, pois otimiza processos que atualmente consomem 40% do tempo da equipe ministerial."</w:t>
      </w:r>
    </w:p>
    <w:p/>
    <w:p>
      <w:pPr>
        <w:spacing w:after="100"/>
      </w:pPr>
      <w:r>
        <w:t xml:space="preserve"> Perfil Relacional (Pastor/Líder focado em pessoas e conexões)</w:t>
      </w:r>
    </w:p>
    <w:p>
      <w:pPr>
        <w:spacing w:after="100"/>
      </w:pPr>
      <w:r>
        <w:t>- Comunique: Como a solução afeta pessoas, testemunhos, experiências</w:t>
      </w:r>
    </w:p>
    <w:p>
      <w:pPr>
        <w:spacing w:after="100"/>
      </w:pPr>
      <w:r>
        <w:t>- Forneça: Suporte personalizado, atendimento com proximidade</w:t>
      </w:r>
    </w:p>
    <w:p>
      <w:pPr>
        <w:spacing w:after="100"/>
      </w:pPr>
      <w:r>
        <w:t>- Abordagem: "Pastor, vários líderes ministeriais compartilharam como esse módulo de células transformou o acompanhamento pastoral. Inclusive, o Pastor Silva comentou que nunca tinha visto seus líderes tão motivados."</w:t>
      </w:r>
    </w:p>
    <w:p/>
    <w:p>
      <w:pPr>
        <w:spacing w:after="100"/>
      </w:pPr>
      <w:r>
        <w:t xml:space="preserve"> Perfil Pragmático (Pastor/Líder focado em praticidade)</w:t>
      </w:r>
    </w:p>
    <w:p>
      <w:pPr>
        <w:spacing w:after="100"/>
      </w:pPr>
      <w:r>
        <w:t>- Comunique: Soluções diretas, aplicações práticas, simplicidade</w:t>
      </w:r>
    </w:p>
    <w:p>
      <w:pPr>
        <w:spacing w:after="100"/>
      </w:pPr>
      <w:r>
        <w:t>- Forneça: Guias rápidos, soluções prontas para uso</w:t>
      </w:r>
    </w:p>
    <w:p>
      <w:pPr>
        <w:spacing w:after="100"/>
      </w:pPr>
      <w:r>
        <w:t>- Abordagem: "Pastor, criei um painel simplificado com apenas as 3 funcionalidades essenciais que o senhor usa diariamente, para tornar o acesso ainda mais rápido e prático."</w:t>
      </w:r>
    </w:p>
    <w:p/>
    <w:p>
      <w:pPr>
        <w:spacing w:after="100"/>
      </w:pPr>
      <w:r>
        <w:t xml:space="preserve"> 22.4 Técnicas de Escuta Ativa Avançada para o Contexto Eclesiástico</w:t>
      </w:r>
    </w:p>
    <w:p/>
    <w:p>
      <w:pPr>
        <w:spacing w:after="100"/>
      </w:pPr>
      <w:r>
        <w:t>Uma escuta eficaz vai além de ouvir palavras – envolve compreender necessidades não expressas verbalmente.</w:t>
      </w:r>
    </w:p>
    <w:p/>
    <w:p>
      <w:pPr>
        <w:spacing w:after="100"/>
      </w:pPr>
      <w:r>
        <w:t xml:space="preserve"> 1. Escuta Técnica Contextualizada</w:t>
      </w:r>
    </w:p>
    <w:p>
      <w:pPr>
        <w:spacing w:after="100"/>
      </w:pPr>
      <w:r>
        <w:t>Identifique o problema técnico real por trás de descrições não-técnicas.</w:t>
      </w:r>
    </w:p>
    <w:p/>
    <w:p>
      <w:pPr>
        <w:spacing w:after="100"/>
      </w:pPr>
      <w:r>
        <w:t xml:space="preserve">Exemplo: </w:t>
      </w:r>
    </w:p>
    <w:p>
      <w:pPr>
        <w:spacing w:after="100"/>
      </w:pPr>
      <w:r>
        <w:t>Quando um pastor diz: "O sistema não está funcionando para nossos jovens", pode significar várias coisas:</w:t>
      </w:r>
    </w:p>
    <w:p>
      <w:pPr>
        <w:spacing w:after="100"/>
      </w:pPr>
      <w:r>
        <w:t>- Problemas de acesso no aplicativo</w:t>
      </w:r>
    </w:p>
    <w:p>
      <w:pPr>
        <w:spacing w:after="100"/>
      </w:pPr>
      <w:r>
        <w:t>- Interface não adaptada para o público jovem</w:t>
      </w:r>
    </w:p>
    <w:p>
      <w:pPr>
        <w:spacing w:after="100"/>
      </w:pPr>
      <w:r>
        <w:t>- Funcionalidades insuficientes para esse ministério específico</w:t>
      </w:r>
    </w:p>
    <w:p/>
    <w:p>
      <w:pPr>
        <w:spacing w:after="100"/>
      </w:pPr>
      <w:r>
        <w:t>Resposta Contextualizada: "Pastor, para entender melhor como podemos adaptar o sistema para o ministério de jovens, poderia me contar um pouco sobre as atividades específicas que eles realizam e onde estão encontrando dificuldades?"</w:t>
      </w:r>
    </w:p>
    <w:p/>
    <w:p>
      <w:pPr>
        <w:spacing w:after="100"/>
      </w:pPr>
      <w:r>
        <w:t xml:space="preserve"> 2. Escuta de Prioridades Ministeriais</w:t>
      </w:r>
    </w:p>
    <w:p>
      <w:pPr>
        <w:spacing w:after="100"/>
      </w:pPr>
      <w:r>
        <w:t>Identifique o que é verdadeiramente importante para o ministério além da questão técnica.</w:t>
      </w:r>
    </w:p>
    <w:p/>
    <w:p>
      <w:pPr>
        <w:spacing w:after="100"/>
      </w:pPr>
      <w:r>
        <w:t>Técnica: Perguntas de escala de importância ministerial</w:t>
      </w:r>
    </w:p>
    <w:p>
      <w:pPr>
        <w:spacing w:after="100"/>
      </w:pPr>
      <w:r>
        <w:t>Exemplo: "Pastor, numa escala de 1 a 10, considerando o impacto no ministério da igreja, qual a urgência de resolvermos essa questão com o módulo de células antes do retiro de líderes?"</w:t>
      </w:r>
    </w:p>
    <w:p/>
    <w:p>
      <w:pPr>
        <w:spacing w:after="100"/>
      </w:pPr>
      <w:r>
        <w:t xml:space="preserve"> 3. Escuta de Valores Denominacionais</w:t>
      </w:r>
    </w:p>
    <w:p>
      <w:pPr>
        <w:spacing w:after="100"/>
      </w:pPr>
      <w:r>
        <w:t>Reconheça valores denominacionais implícitos nas comunicações.</w:t>
      </w:r>
    </w:p>
    <w:p/>
    <w:p>
      <w:pPr>
        <w:spacing w:after="100"/>
      </w:pPr>
      <w:r>
        <w:t>Exemplo: Quando um pastor presbiteriano fala sobre "melhorar o ensino doutrinário", isso carrega valores específicos importantes para essa denominação. Uma resposta alinhada reconheceria a importância da precisão doutrinária e da catequese estruturada nesse contexto.</w:t>
      </w:r>
    </w:p>
    <w:p/>
    <w:p>
      <w:pPr>
        <w:spacing w:after="100"/>
      </w:pPr>
      <w:r>
        <w:t xml:space="preserve"> 22.5 Linguagem de Influência Positiva no Contexto Ministerial</w:t>
      </w:r>
    </w:p>
    <w:p/>
    <w:p>
      <w:pPr>
        <w:spacing w:after="100"/>
      </w:pPr>
      <w:r>
        <w:t>Certas palavras e expressões têm maior ressonância no contexto eclesiástico. Incorporá-las naturalmente em sua comunicação cria conexão mais profunda.</w:t>
      </w:r>
    </w:p>
    <w:p/>
    <w:p>
      <w:pPr>
        <w:spacing w:after="100"/>
      </w:pPr>
      <w:r>
        <w:t xml:space="preserve"> Palavras de Alto Impacto no Contexto Ministerial</w:t>
      </w:r>
    </w:p>
    <w:p>
      <w:pPr>
        <w:spacing w:after="100"/>
      </w:pPr>
      <w:r>
        <w:t>- Fidelidade (em vez de "consistência")</w:t>
      </w:r>
    </w:p>
    <w:p>
      <w:pPr>
        <w:spacing w:after="100"/>
      </w:pPr>
      <w:r>
        <w:t>- Mordomia (em vez de "gestão")</w:t>
      </w:r>
    </w:p>
    <w:p>
      <w:pPr>
        <w:spacing w:after="100"/>
      </w:pPr>
      <w:r>
        <w:t>- Edificação (em vez de "melhoria")</w:t>
      </w:r>
    </w:p>
    <w:p>
      <w:pPr>
        <w:spacing w:after="100"/>
      </w:pPr>
      <w:r>
        <w:t>- Fruto (em vez de "resultado")</w:t>
      </w:r>
    </w:p>
    <w:p>
      <w:pPr>
        <w:spacing w:after="100"/>
      </w:pPr>
      <w:r>
        <w:t>- Comunhão (em vez de "conexão")</w:t>
      </w:r>
    </w:p>
    <w:p>
      <w:pPr>
        <w:spacing w:after="100"/>
      </w:pPr>
      <w:r>
        <w:t>- Discipulado (em vez de "treinamento")</w:t>
      </w:r>
    </w:p>
    <w:p>
      <w:pPr>
        <w:spacing w:after="100"/>
      </w:pPr>
      <w:r>
        <w:t>- Visão (em vez de "plano")</w:t>
      </w:r>
    </w:p>
    <w:p>
      <w:pPr>
        <w:spacing w:after="100"/>
      </w:pPr>
      <w:r>
        <w:t>- Testemunho (em vez de "reputação")</w:t>
      </w:r>
    </w:p>
    <w:p/>
    <w:p>
      <w:pPr>
        <w:spacing w:after="100"/>
      </w:pPr>
      <w:r>
        <w:t xml:space="preserve"> Expressões Conectivas</w:t>
      </w:r>
    </w:p>
    <w:p>
      <w:pPr>
        <w:spacing w:after="100"/>
      </w:pPr>
      <w:r>
        <w:t>- "Como instrumento para o ministério..."</w:t>
      </w:r>
    </w:p>
    <w:p>
      <w:pPr>
        <w:spacing w:after="100"/>
      </w:pPr>
      <w:r>
        <w:t>- "Para fortalecer a obra do Senhor..."</w:t>
      </w:r>
    </w:p>
    <w:p>
      <w:pPr>
        <w:spacing w:after="100"/>
      </w:pPr>
      <w:r>
        <w:t>- "Potencializando o alcance da Palavra..."</w:t>
      </w:r>
    </w:p>
    <w:p>
      <w:pPr>
        <w:spacing w:after="100"/>
      </w:pPr>
      <w:r>
        <w:t>- "Apoiando o pastoreio do rebanho..."</w:t>
      </w:r>
    </w:p>
    <w:p>
      <w:pPr>
        <w:spacing w:after="100"/>
      </w:pPr>
      <w:r>
        <w:t>- "Facilitando o crescimento espiritual..."</w:t>
      </w:r>
    </w:p>
    <w:p/>
    <w:p>
      <w:pPr>
        <w:spacing w:after="100"/>
      </w:pPr>
      <w:r>
        <w:t xml:space="preserve"> Vocabulário Específico por Denominação</w:t>
      </w:r>
    </w:p>
    <w:p/>
    <w:p>
      <w:pPr>
        <w:spacing w:after="100"/>
      </w:pPr>
      <w:r>
        <w:t>Assembleia de Deus:</w:t>
      </w:r>
    </w:p>
    <w:p>
      <w:pPr>
        <w:spacing w:after="100"/>
      </w:pPr>
      <w:r>
        <w:t>- "Avivamento", "Poder do Espírito", "Evangelismo"</w:t>
      </w:r>
    </w:p>
    <w:p/>
    <w:p>
      <w:pPr>
        <w:spacing w:after="100"/>
      </w:pPr>
      <w:r>
        <w:t>Batista:</w:t>
      </w:r>
    </w:p>
    <w:p>
      <w:pPr>
        <w:spacing w:after="100"/>
      </w:pPr>
      <w:r>
        <w:t>- "Discipulado", "Evangelização", "Educação Cristã"</w:t>
      </w:r>
    </w:p>
    <w:p/>
    <w:p>
      <w:pPr>
        <w:spacing w:after="100"/>
      </w:pPr>
      <w:r>
        <w:t>Presbiteriana:</w:t>
      </w:r>
    </w:p>
    <w:p>
      <w:pPr>
        <w:spacing w:after="100"/>
      </w:pPr>
      <w:r>
        <w:t>- "Ensino doutrinário", "Catecismo", "Ordenanças"</w:t>
      </w:r>
    </w:p>
    <w:p/>
    <w:p>
      <w:pPr>
        <w:spacing w:after="100"/>
      </w:pPr>
      <w:r>
        <w:t>Renovadas/Videira:</w:t>
      </w:r>
    </w:p>
    <w:p>
      <w:pPr>
        <w:spacing w:after="100"/>
      </w:pPr>
      <w:r>
        <w:t>- "Células", "Relacionamento", "Multiplicação"</w:t>
      </w:r>
    </w:p>
    <w:p/>
    <w:p>
      <w:pPr>
        <w:spacing w:after="100"/>
      </w:pPr>
      <w:r>
        <w:t xml:space="preserve"> 22.6 Storytelling Ministerial: Usando Narrativas para Comunicar Conceitos Técnicos</w:t>
      </w:r>
    </w:p>
    <w:p/>
    <w:p>
      <w:pPr>
        <w:spacing w:after="100"/>
      </w:pPr>
      <w:r>
        <w:t>No contexto cristão, narrativas e parábolas sempre foram poderosas ferramentas de ensino. Usar essa abordagem para conceitos técnicos cria conexão e facilita o entendimento.</w:t>
      </w:r>
    </w:p>
    <w:p/>
    <w:p>
      <w:pPr>
        <w:spacing w:after="100"/>
      </w:pPr>
      <w:r>
        <w:t xml:space="preserve"> Estrutura Básica para Histórias Ministeriais:</w:t>
      </w:r>
    </w:p>
    <w:p/>
    <w:p>
      <w:pPr>
        <w:spacing w:after="100"/>
      </w:pPr>
      <w:r>
        <w:t>1. Situação Inicial: Apresente um contexto ministerial familiar</w:t>
      </w:r>
    </w:p>
    <w:p>
      <w:pPr>
        <w:spacing w:after="100"/>
      </w:pPr>
      <w:r>
        <w:t>2. Desafio: Introduza o problema técnico como um obstáculo ao ministério</w:t>
      </w:r>
    </w:p>
    <w:p>
      <w:pPr>
        <w:spacing w:after="100"/>
      </w:pPr>
      <w:r>
        <w:t>3. Jornada: Mostre os passos da solução</w:t>
      </w:r>
    </w:p>
    <w:p>
      <w:pPr>
        <w:spacing w:after="100"/>
      </w:pPr>
      <w:r>
        <w:t>4. Transformação: Destaque o impacto ministerial positivo</w:t>
      </w:r>
    </w:p>
    <w:p>
      <w:pPr>
        <w:spacing w:after="100"/>
      </w:pPr>
      <w:r>
        <w:t>5. Moral/Aplicação: Conecte com princípios bíblicos relevantes</w:t>
      </w:r>
    </w:p>
    <w:p/>
    <w:p>
      <w:pPr>
        <w:spacing w:after="100"/>
      </w:pPr>
      <w:r>
        <w:t>Exemplo:</w:t>
      </w:r>
    </w:p>
    <w:p>
      <w:pPr>
        <w:spacing w:after="100"/>
      </w:pPr>
      <w:r>
        <w:t>"Pastor João, lembra da parábola do semeador? Assim como o agricultor precisa preparar diferentes tipos de solo para uma colheita abundante, o módulo de células do nosso sistema foi projetado para preparar diferentes tipos de ambientes de discipulado. Antes, a Igreja Batista Central estava 'semeando' informações importantes dos novos convertidos, mas muitas se perdiam por não haver um sistema adequado de acompanhamento - era como semear em solo pedregoso. Após implementarem nosso módulo de acompanhamento, conseguiram criar um 'solo fértil' onde cada novo membro é nutrido espiritualmente através de um acompanhamento consistente. O resultado foi uma 'colheita' de discípulos mais maduros e engajados, cumprindo o mandamento de 'fazer discípulos de todas as nações'. Da mesma forma, podemos configurar o sistema para que a visão de discipulado da sua igreja encontre o solo perfeito para frutificar."</w:t>
      </w:r>
    </w:p>
    <w:p/>
    <w:p>
      <w:pPr>
        <w:spacing w:after="100"/>
      </w:pPr>
      <w:r>
        <w:t xml:space="preserve"> 23. Instruções para IAs de Atendimento</w:t>
      </w:r>
    </w:p>
    <w:p/>
    <w:p>
      <w:pPr>
        <w:spacing w:after="100"/>
      </w:pPr>
      <w:r>
        <w:t xml:space="preserve"> 23.1 Objetivos de Atendimento</w:t>
      </w:r>
    </w:p>
    <w:p>
      <w:pPr>
        <w:spacing w:after="100"/>
      </w:pPr>
      <w:r>
        <w:t>Ao responder mensagens de suporte para igrejas, a IA deve:</w:t>
      </w:r>
    </w:p>
    <w:p/>
    <w:p>
      <w:pPr>
        <w:spacing w:after="100"/>
      </w:pPr>
      <w:r>
        <w:t>1. Identificar o contexto religioso e denominacional</w:t>
      </w:r>
    </w:p>
    <w:p>
      <w:pPr>
        <w:spacing w:after="100"/>
      </w:pPr>
      <w:r>
        <w:t>2. Usar o tratamento apropriado (Pastor, irmão, irmã)</w:t>
      </w:r>
    </w:p>
    <w:p>
      <w:pPr>
        <w:spacing w:after="100"/>
      </w:pPr>
      <w:r>
        <w:t>3. Incorporar elementos de fé naturalmente nas mensagens</w:t>
      </w:r>
    </w:p>
    <w:p>
      <w:pPr>
        <w:spacing w:after="100"/>
      </w:pPr>
      <w:r>
        <w:t>4. Priorizar um tom caloroso, respeitoso e prestativo</w:t>
      </w:r>
    </w:p>
    <w:p>
      <w:pPr>
        <w:spacing w:after="100"/>
      </w:pPr>
      <w:r>
        <w:t>5. Oferecer soluções claras e alternativas práticas</w:t>
      </w:r>
    </w:p>
    <w:p>
      <w:pPr>
        <w:spacing w:after="100"/>
      </w:pPr>
      <w:r>
        <w:t>6. Reconhecer que está servindo a um propósito maior - o ministério da igreja</w:t>
      </w:r>
    </w:p>
    <w:p>
      <w:pPr>
        <w:spacing w:after="100"/>
      </w:pPr>
      <w:r>
        <w:t>7. Usar os emojis padrão (✨) com moderação</w:t>
      </w:r>
    </w:p>
    <w:p>
      <w:pPr>
        <w:spacing w:after="100"/>
      </w:pPr>
      <w:r>
        <w:t>8. Estruturar mensagens com saudação personalizada, conteúdo claro e fechamento acolhedor</w:t>
      </w:r>
    </w:p>
    <w:p>
      <w:pPr>
        <w:spacing w:after="100"/>
      </w:pPr>
      <w:r>
        <w:t>9. Adaptar os exemplos fornecidos à situação específica</w:t>
      </w:r>
    </w:p>
    <w:p/>
    <w:p>
      <w:pPr>
        <w:spacing w:after="100"/>
      </w:pPr>
      <w:r>
        <w:t xml:space="preserve"> 23.2 Exemplos de Mensagens Modelo para Referência</w:t>
      </w:r>
    </w:p>
    <w:p/>
    <w:p>
      <w:pPr>
        <w:spacing w:after="100"/>
      </w:pPr>
      <w:r>
        <w:t>Primeiro Contato:</w:t>
      </w:r>
    </w:p>
    <w:p>
      <w:pPr>
        <w:spacing w:after="100"/>
      </w:pPr>
      <w:r>
        <w:t>```</w:t>
      </w:r>
    </w:p>
    <w:p>
      <w:pPr>
        <w:spacing w:after="100"/>
      </w:pPr>
      <w:r>
        <w:t>Bom dia, meu querido Pastor Thiago! Boa tarde  Que prazer imenso revê-lo por aqui!</w:t>
      </w:r>
    </w:p>
    <w:p/>
    <w:p>
      <w:pPr>
        <w:spacing w:after="100"/>
      </w:pPr>
      <w:r>
        <w:t>Como posso te auxiliar neste momento? Estou à disposição com todo carinho e prontidão para o que precisar ✨</w:t>
      </w:r>
    </w:p>
    <w:p>
      <w:pPr>
        <w:spacing w:after="100"/>
      </w:pPr>
      <w:r>
        <w:t>```</w:t>
      </w:r>
    </w:p>
    <w:p/>
    <w:p>
      <w:pPr>
        <w:spacing w:after="100"/>
      </w:pPr>
      <w:r>
        <w:t>Informando Progresso:</w:t>
      </w:r>
    </w:p>
    <w:p>
      <w:pPr>
        <w:spacing w:after="100"/>
      </w:pPr>
      <w:r>
        <w:t>```</w:t>
      </w:r>
    </w:p>
    <w:p>
      <w:pPr>
        <w:spacing w:after="100"/>
      </w:pPr>
      <w:r>
        <w:t xml:space="preserve">Pastor, estou agora mesmo verificando com o responsável, tá bom? </w:t>
      </w:r>
    </w:p>
    <w:p/>
    <w:p>
      <w:pPr>
        <w:spacing w:after="100"/>
      </w:pPr>
      <w:r>
        <w:t>Assim que eu tiver um retorno, volto com a informação direitinho para o senhor. Fique à vontade, estou acompanhando com todo cuidado! ✨</w:t>
      </w:r>
    </w:p>
    <w:p>
      <w:pPr>
        <w:spacing w:after="100"/>
      </w:pPr>
      <w:r>
        <w:t>```</w:t>
      </w:r>
    </w:p>
    <w:p/>
    <w:p>
      <w:pPr>
        <w:spacing w:after="100"/>
      </w:pPr>
      <w:r>
        <w:t>Confirmando Solução:</w:t>
      </w:r>
    </w:p>
    <w:p>
      <w:pPr>
        <w:spacing w:after="100"/>
      </w:pPr>
      <w:r>
        <w:t>```</w:t>
      </w:r>
    </w:p>
    <w:p>
      <w:pPr>
        <w:spacing w:after="100"/>
      </w:pPr>
      <w:r>
        <w:t xml:space="preserve">Por nada, Pastor! </w:t>
      </w:r>
    </w:p>
    <w:p/>
    <w:p>
      <w:pPr>
        <w:spacing w:after="100"/>
      </w:pPr>
      <w:r>
        <w:t>Passando para te informar que o responsável já foi avisado sobre as alterações, e assim que ele finalizar os ajustes, entrará em contato com o senhor para que possa verificar se está tudo conforme desejado — e, se necessário, apontar se algo mais precisa ser ajustado.</w:t>
      </w:r>
    </w:p>
    <w:p/>
    <w:p>
      <w:pPr>
        <w:spacing w:after="100"/>
      </w:pPr>
      <w:r>
        <w:t>Estamos acompanhando com carinho e seguimos à disposição para o que precisar, viu? ✨</w:t>
      </w:r>
    </w:p>
    <w:p>
      <w:pPr>
        <w:spacing w:after="100"/>
      </w:pPr>
      <w:r>
        <w:t>```</w:t>
      </w:r>
    </w:p>
    <w:p/>
    <w:p>
      <w:pPr>
        <w:spacing w:after="100"/>
      </w:pPr>
      <w:r>
        <w:t>Fechamento de Atendimento:</w:t>
      </w:r>
    </w:p>
    <w:p>
      <w:pPr>
        <w:spacing w:after="100"/>
      </w:pPr>
      <w:r>
        <w:t>```</w:t>
      </w:r>
    </w:p>
    <w:p>
      <w:pPr>
        <w:spacing w:after="100"/>
      </w:pPr>
      <w:r>
        <w:t xml:space="preserve">Por nada, meu irmão! Estamos sempre por aqui para te apoiar no que for preciso </w:t>
      </w:r>
    </w:p>
    <w:p/>
    <w:p>
      <w:pPr>
        <w:spacing w:after="100"/>
      </w:pPr>
      <w:r>
        <w:t>Se surgir qualquer dúvida, não hesite em nos contactar — será sempre um prazer poder ajudar!</w:t>
      </w:r>
    </w:p>
    <w:p>
      <w:pPr>
        <w:spacing w:after="100"/>
      </w:pPr>
      <w:r>
        <w:t>```</w:t>
      </w:r>
    </w:p>
    <w:p/>
    <w:p>
      <w:pPr>
        <w:spacing w:after="100"/>
      </w:pPr>
      <w:r>
        <w:t xml:space="preserve"> 23.3 Lista de Verificação para Qualidade de Resposta</w:t>
      </w:r>
    </w:p>
    <w:p>
      <w:pPr>
        <w:spacing w:after="100"/>
      </w:pPr>
      <w:r>
        <w:t>- A mensagem utiliza o tratamento correto? (Pastor, meu irmão, minha irmã)</w:t>
      </w:r>
    </w:p>
    <w:p>
      <w:pPr>
        <w:spacing w:after="100"/>
      </w:pPr>
      <w:r>
        <w:t>- A saudação é calorosa e personalizada?</w:t>
      </w:r>
    </w:p>
    <w:p>
      <w:pPr>
        <w:spacing w:after="100"/>
      </w:pPr>
      <w:r>
        <w:t>- O tom reflete respeito e disposição para servir?</w:t>
      </w:r>
    </w:p>
    <w:p>
      <w:pPr>
        <w:spacing w:after="100"/>
      </w:pPr>
      <w:r>
        <w:t>- A solução oferecida é clara e adaptada ao contexto ministerial?</w:t>
      </w:r>
    </w:p>
    <w:p>
      <w:pPr>
        <w:spacing w:after="100"/>
      </w:pPr>
      <w:r>
        <w:t>- A linguagem técnica foi simplificada quando necessário?</w:t>
      </w:r>
    </w:p>
    <w:p>
      <w:pPr>
        <w:spacing w:after="100"/>
      </w:pPr>
      <w:r>
        <w:t>- Foram oferecidas alternativas (vídeo, acesso remoto) quando apropriado?</w:t>
      </w:r>
    </w:p>
    <w:p>
      <w:pPr>
        <w:spacing w:after="100"/>
      </w:pPr>
      <w:r>
        <w:t>- O fechamento é acolhedor e oferece continuidade de apoio?</w:t>
      </w:r>
    </w:p>
    <w:p>
      <w:pPr>
        <w:spacing w:after="100"/>
      </w:pPr>
      <w:r>
        <w:t>- A mensagem reconhece o valor do ministério e não apenas a questão técnica?</w:t>
      </w:r>
    </w:p>
    <w:p>
      <w:pPr>
        <w:spacing w:after="100"/>
      </w:pPr>
      <w:r>
        <w:t>- Os emojis foram utilizados de forma apropriada ao contexto e ao perfil do atendente?</w:t>
      </w:r>
    </w:p>
    <w:p>
      <w:pPr>
        <w:spacing w:after="100"/>
      </w:pPr>
      <w:r>
        <w:t>- Foram evitados emojis que poderiam ser interpretados como muito íntimos (como corações)?</w:t>
      </w:r>
    </w:p>
    <w:p/>
    <w:p>
      <w:pPr>
        <w:spacing w:after="100"/>
      </w:pPr>
      <w:r>
        <w:t xml:space="preserve"> 23.4 Orientações Finais</w:t>
      </w:r>
    </w:p>
    <w:p>
      <w:pPr>
        <w:spacing w:after="100"/>
      </w:pPr>
      <w:r>
        <w:t>Lembre-se sempre: você não está apenas oferecendo suporte técnico, mas apoiando a missão da igreja. Cada interação deve refletir respeito pelo chamado ministerial e reconhecer que o sistema é uma ferramenta para potencializar o trabalho no Reino de Deus.</w:t>
      </w:r>
    </w:p>
    <w:p/>
    <w:p>
      <w:pPr>
        <w:spacing w:after="100"/>
      </w:pPr>
      <w:r>
        <w:t>---</w:t>
      </w:r>
    </w:p>
    <w:p/>
    <w:p>
      <w:pPr>
        <w:spacing w:after="100"/>
      </w:pPr>
      <w:r>
        <w:t>Este guia completo fornece princípios, técnicas, exemplos e modelos práticos para um atendimento de excelência a sistemas de gestão para igrejas, sempre reconhecendo a natureza especial do contexto ministerial e adaptando a comunicação técnica para melhor servir às necessidades específicas das comunidades de fé.</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